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990B" w14:textId="4B56CAC5" w:rsidR="00EA693A" w:rsidRDefault="003C7AFE" w:rsidP="000D09D1">
      <w:pPr>
        <w:pStyle w:val="Formuladichiusura"/>
        <w:jc w:val="center"/>
        <w:rPr>
          <w:rFonts w:ascii="Arial" w:hAnsi="Arial" w:cs="Arial"/>
          <w:b/>
          <w:bCs/>
          <w:color w:val="auto"/>
          <w:sz w:val="24"/>
          <w:szCs w:val="24"/>
        </w:rPr>
      </w:pPr>
      <w:r>
        <w:rPr>
          <w:rFonts w:ascii="Arial" w:hAnsi="Arial" w:cs="Arial"/>
          <w:b/>
          <w:bCs/>
          <w:color w:val="auto"/>
          <w:sz w:val="24"/>
          <w:szCs w:val="24"/>
        </w:rPr>
        <w:t>I</w:t>
      </w:r>
      <w:r w:rsidRPr="003C7AFE">
        <w:rPr>
          <w:rFonts w:ascii="Arial" w:hAnsi="Arial" w:cs="Arial"/>
          <w:b/>
          <w:bCs/>
          <w:color w:val="auto"/>
          <w:sz w:val="24"/>
          <w:szCs w:val="24"/>
        </w:rPr>
        <w:t xml:space="preserve">nvito </w:t>
      </w:r>
      <w:r w:rsidR="00B71921" w:rsidRPr="00B71921">
        <w:rPr>
          <w:rFonts w:ascii="Arial" w:hAnsi="Arial" w:cs="Arial"/>
          <w:b/>
          <w:bCs/>
          <w:color w:val="auto"/>
          <w:sz w:val="24"/>
          <w:szCs w:val="24"/>
        </w:rPr>
        <w:t>esclusivo a Ristoranti e Strutture Ricettive di Fabriano</w:t>
      </w:r>
      <w:r w:rsidR="00B71921">
        <w:rPr>
          <w:rFonts w:ascii="Arial" w:hAnsi="Arial" w:cs="Arial"/>
          <w:b/>
          <w:bCs/>
          <w:color w:val="auto"/>
          <w:sz w:val="24"/>
          <w:szCs w:val="24"/>
        </w:rPr>
        <w:t xml:space="preserve"> </w:t>
      </w:r>
      <w:r w:rsidR="001636BF">
        <w:rPr>
          <w:rFonts w:ascii="Arial" w:hAnsi="Arial" w:cs="Arial"/>
          <w:b/>
          <w:bCs/>
          <w:color w:val="auto"/>
          <w:sz w:val="24"/>
          <w:szCs w:val="24"/>
        </w:rPr>
        <w:t>per l’inserimento</w:t>
      </w:r>
      <w:r w:rsidRPr="003C7AFE">
        <w:rPr>
          <w:rFonts w:ascii="Arial" w:hAnsi="Arial" w:cs="Arial"/>
          <w:b/>
          <w:bCs/>
          <w:color w:val="auto"/>
          <w:sz w:val="24"/>
          <w:szCs w:val="24"/>
        </w:rPr>
        <w:t xml:space="preserve"> nell'APP Fabriano </w:t>
      </w:r>
      <w:r w:rsidR="0016013C">
        <w:rPr>
          <w:rFonts w:ascii="Arial" w:hAnsi="Arial" w:cs="Arial"/>
          <w:b/>
          <w:bCs/>
          <w:color w:val="auto"/>
          <w:sz w:val="24"/>
          <w:szCs w:val="24"/>
        </w:rPr>
        <w:t>Turismo</w:t>
      </w:r>
    </w:p>
    <w:p w14:paraId="4CC3A7CF" w14:textId="77777777" w:rsidR="00EA693A" w:rsidRDefault="00EA693A" w:rsidP="00EA693A">
      <w:pPr>
        <w:pStyle w:val="Formuladichiusura"/>
        <w:rPr>
          <w:rFonts w:ascii="Arial" w:hAnsi="Arial" w:cs="Arial"/>
          <w:color w:val="auto"/>
          <w:sz w:val="24"/>
          <w:szCs w:val="24"/>
        </w:rPr>
      </w:pPr>
    </w:p>
    <w:p w14:paraId="3261E8F7" w14:textId="5BADD1F7" w:rsidR="00EA693A" w:rsidRDefault="00EA693A" w:rsidP="00EA693A">
      <w:pPr>
        <w:pStyle w:val="Formuladichiusura"/>
        <w:jc w:val="both"/>
        <w:rPr>
          <w:rFonts w:ascii="Arial" w:hAnsi="Arial" w:cs="Arial"/>
          <w:color w:val="auto"/>
          <w:sz w:val="24"/>
          <w:szCs w:val="24"/>
        </w:rPr>
      </w:pPr>
      <w:r>
        <w:rPr>
          <w:rFonts w:ascii="Arial" w:hAnsi="Arial" w:cs="Arial"/>
          <w:color w:val="auto"/>
          <w:sz w:val="24"/>
          <w:szCs w:val="24"/>
        </w:rPr>
        <w:t>Invito per essere inseriti all’interno dell’APP Fabriano Turismo della città di Fabriano, strumenti utilizzati per promuovere la visibilità delle strutture ricettive nella città, migliorando l’esperienza dei turisti che scelgono di visitare il territorio.</w:t>
      </w:r>
    </w:p>
    <w:p w14:paraId="6CA6C27E" w14:textId="77777777" w:rsidR="00873188" w:rsidRDefault="00873188" w:rsidP="00EA693A">
      <w:pPr>
        <w:pStyle w:val="Formuladichiusura"/>
        <w:jc w:val="both"/>
        <w:rPr>
          <w:rFonts w:ascii="Arial" w:hAnsi="Arial" w:cs="Arial"/>
          <w:color w:val="auto"/>
          <w:sz w:val="24"/>
          <w:szCs w:val="24"/>
        </w:rPr>
      </w:pPr>
    </w:p>
    <w:p w14:paraId="5381B7CC" w14:textId="6BEF126E" w:rsidR="00EA693A" w:rsidRDefault="00EA693A" w:rsidP="00EA693A">
      <w:pPr>
        <w:pStyle w:val="Formuladichiusura"/>
        <w:jc w:val="both"/>
        <w:rPr>
          <w:rFonts w:ascii="Arial" w:hAnsi="Arial" w:cs="Arial"/>
          <w:color w:val="auto"/>
          <w:sz w:val="24"/>
          <w:szCs w:val="24"/>
        </w:rPr>
      </w:pPr>
      <w:r>
        <w:rPr>
          <w:rFonts w:ascii="Arial" w:hAnsi="Arial" w:cs="Arial"/>
          <w:color w:val="auto"/>
          <w:sz w:val="24"/>
          <w:szCs w:val="24"/>
        </w:rPr>
        <w:t xml:space="preserve">Per essere inseriti </w:t>
      </w:r>
      <w:r w:rsidR="00873188">
        <w:rPr>
          <w:rFonts w:ascii="Arial" w:hAnsi="Arial" w:cs="Arial"/>
          <w:color w:val="auto"/>
          <w:sz w:val="24"/>
          <w:szCs w:val="24"/>
        </w:rPr>
        <w:t>si chiede</w:t>
      </w:r>
      <w:r>
        <w:rPr>
          <w:rFonts w:ascii="Arial" w:hAnsi="Arial" w:cs="Arial"/>
          <w:color w:val="auto"/>
          <w:sz w:val="24"/>
          <w:szCs w:val="24"/>
        </w:rPr>
        <w:t xml:space="preserve"> di compilare la scheda anagrafica </w:t>
      </w:r>
      <w:r w:rsidR="00873188">
        <w:rPr>
          <w:rFonts w:ascii="Arial" w:hAnsi="Arial" w:cs="Arial"/>
          <w:color w:val="auto"/>
          <w:sz w:val="24"/>
          <w:szCs w:val="24"/>
        </w:rPr>
        <w:t>sottostante e di seguire le istruzioni indicate per assicurare la registrazione e l’invio di tutti i dati richiesti.</w:t>
      </w:r>
    </w:p>
    <w:p w14:paraId="188DBCEB" w14:textId="2AE5F8AC" w:rsidR="000D09D1" w:rsidRDefault="003C7AFE" w:rsidP="00EA693A">
      <w:pPr>
        <w:pStyle w:val="Formuladichiusura"/>
        <w:rPr>
          <w:rFonts w:ascii="Arial" w:hAnsi="Arial" w:cs="Arial"/>
          <w:b/>
          <w:bCs/>
          <w:color w:val="auto"/>
          <w:sz w:val="24"/>
          <w:szCs w:val="24"/>
        </w:rPr>
      </w:pPr>
      <w:r>
        <w:rPr>
          <w:rFonts w:ascii="Arial" w:hAnsi="Arial" w:cs="Arial"/>
          <w:b/>
          <w:bCs/>
          <w:color w:val="auto"/>
          <w:sz w:val="24"/>
          <w:szCs w:val="24"/>
        </w:rPr>
        <w:br/>
      </w:r>
      <w:r w:rsidR="00F12F39">
        <w:rPr>
          <w:rFonts w:ascii="Arial" w:hAnsi="Arial" w:cs="Arial"/>
          <w:b/>
          <w:bCs/>
          <w:color w:val="auto"/>
          <w:sz w:val="24"/>
          <w:szCs w:val="24"/>
        </w:rPr>
        <w:t>SCHEDA ANAGRAFICA</w:t>
      </w:r>
    </w:p>
    <w:p w14:paraId="0522DA2D" w14:textId="77777777" w:rsidR="00F12F39" w:rsidRDefault="00F12F39" w:rsidP="00384860">
      <w:pPr>
        <w:pStyle w:val="Formuladichiusura"/>
        <w:jc w:val="both"/>
        <w:rPr>
          <w:rFonts w:ascii="Arial" w:hAnsi="Arial" w:cs="Arial"/>
          <w:color w:val="auto"/>
          <w:sz w:val="24"/>
          <w:szCs w:val="24"/>
        </w:rPr>
      </w:pPr>
    </w:p>
    <w:tbl>
      <w:tblPr>
        <w:tblW w:w="9283" w:type="dxa"/>
        <w:jc w:val="center"/>
        <w:tblLook w:val="04A0" w:firstRow="1" w:lastRow="0" w:firstColumn="1" w:lastColumn="0" w:noHBand="0" w:noVBand="1"/>
      </w:tblPr>
      <w:tblGrid>
        <w:gridCol w:w="1795"/>
        <w:gridCol w:w="461"/>
        <w:gridCol w:w="463"/>
        <w:gridCol w:w="462"/>
        <w:gridCol w:w="462"/>
        <w:gridCol w:w="462"/>
        <w:gridCol w:w="462"/>
        <w:gridCol w:w="462"/>
        <w:gridCol w:w="463"/>
        <w:gridCol w:w="462"/>
        <w:gridCol w:w="491"/>
        <w:gridCol w:w="432"/>
        <w:gridCol w:w="51"/>
        <w:gridCol w:w="411"/>
        <w:gridCol w:w="505"/>
        <w:gridCol w:w="301"/>
        <w:gridCol w:w="162"/>
        <w:gridCol w:w="491"/>
        <w:gridCol w:w="485"/>
      </w:tblGrid>
      <w:tr w:rsidR="00F12F39" w:rsidRPr="00873188" w14:paraId="08F1A63D" w14:textId="77777777" w:rsidTr="00F12F39">
        <w:trPr>
          <w:trHeight w:val="526"/>
          <w:jc w:val="center"/>
        </w:trPr>
        <w:tc>
          <w:tcPr>
            <w:tcW w:w="1795" w:type="dxa"/>
            <w:shd w:val="clear" w:color="auto" w:fill="auto"/>
            <w:vAlign w:val="center"/>
          </w:tcPr>
          <w:p w14:paraId="4595BD00" w14:textId="77777777" w:rsidR="00F12F39" w:rsidRPr="00873188" w:rsidRDefault="00F12F39" w:rsidP="0088578D">
            <w:pPr>
              <w:ind w:right="-108"/>
              <w:rPr>
                <w:rFonts w:ascii="Arial" w:hAnsi="Arial" w:cs="Arial"/>
                <w:b/>
                <w:color w:val="000000" w:themeColor="text1"/>
                <w:sz w:val="20"/>
                <w:szCs w:val="20"/>
                <w:lang w:val="en-GB"/>
              </w:rPr>
            </w:pPr>
            <w:r w:rsidRPr="00873188">
              <w:rPr>
                <w:rFonts w:ascii="Arial" w:hAnsi="Arial" w:cs="Arial"/>
                <w:b/>
                <w:color w:val="000000" w:themeColor="text1"/>
                <w:sz w:val="20"/>
                <w:szCs w:val="20"/>
                <w:lang w:val="en-GB"/>
              </w:rPr>
              <w:t>Ragione Sociale:</w:t>
            </w:r>
          </w:p>
        </w:tc>
        <w:tc>
          <w:tcPr>
            <w:tcW w:w="7488" w:type="dxa"/>
            <w:gridSpan w:val="18"/>
            <w:tcBorders>
              <w:bottom w:val="single" w:sz="4" w:space="0" w:color="auto"/>
            </w:tcBorders>
            <w:shd w:val="clear" w:color="auto" w:fill="auto"/>
            <w:vAlign w:val="center"/>
          </w:tcPr>
          <w:p w14:paraId="1C80816B" w14:textId="77777777" w:rsidR="00F12F39" w:rsidRPr="00873188" w:rsidRDefault="00F12F39" w:rsidP="0088578D">
            <w:pPr>
              <w:rPr>
                <w:rFonts w:ascii="Arial" w:hAnsi="Arial" w:cs="Arial"/>
                <w:b/>
                <w:color w:val="000000" w:themeColor="text1"/>
                <w:sz w:val="20"/>
                <w:szCs w:val="20"/>
                <w:lang w:val="en-GB"/>
              </w:rPr>
            </w:pPr>
          </w:p>
        </w:tc>
      </w:tr>
      <w:tr w:rsidR="00F12F39" w:rsidRPr="00873188" w14:paraId="0A53A538" w14:textId="77777777" w:rsidTr="00F12F39">
        <w:trPr>
          <w:trHeight w:val="526"/>
          <w:jc w:val="center"/>
        </w:trPr>
        <w:tc>
          <w:tcPr>
            <w:tcW w:w="1795" w:type="dxa"/>
            <w:shd w:val="clear" w:color="auto" w:fill="auto"/>
            <w:vAlign w:val="center"/>
          </w:tcPr>
          <w:p w14:paraId="398326C3" w14:textId="77777777" w:rsidR="00F12F39" w:rsidRPr="00873188" w:rsidRDefault="00F12F39" w:rsidP="0088578D">
            <w:pPr>
              <w:ind w:right="-108"/>
              <w:rPr>
                <w:rFonts w:ascii="Arial" w:hAnsi="Arial" w:cs="Arial"/>
                <w:b/>
                <w:color w:val="000000" w:themeColor="text1"/>
                <w:sz w:val="20"/>
                <w:szCs w:val="20"/>
                <w:lang w:val="en-GB"/>
              </w:rPr>
            </w:pPr>
          </w:p>
        </w:tc>
        <w:tc>
          <w:tcPr>
            <w:tcW w:w="7488" w:type="dxa"/>
            <w:gridSpan w:val="18"/>
            <w:tcBorders>
              <w:top w:val="single" w:sz="4" w:space="0" w:color="auto"/>
              <w:bottom w:val="single" w:sz="4" w:space="0" w:color="auto"/>
            </w:tcBorders>
            <w:shd w:val="clear" w:color="auto" w:fill="auto"/>
            <w:vAlign w:val="center"/>
          </w:tcPr>
          <w:p w14:paraId="7772CDF2" w14:textId="77777777" w:rsidR="00F12F39" w:rsidRPr="00873188" w:rsidRDefault="00F12F39" w:rsidP="0088578D">
            <w:pPr>
              <w:rPr>
                <w:rFonts w:ascii="Arial" w:hAnsi="Arial" w:cs="Arial"/>
                <w:b/>
                <w:color w:val="000000" w:themeColor="text1"/>
                <w:sz w:val="20"/>
                <w:szCs w:val="20"/>
                <w:lang w:val="en-GB"/>
              </w:rPr>
            </w:pPr>
          </w:p>
        </w:tc>
      </w:tr>
      <w:tr w:rsidR="00F12F39" w:rsidRPr="00873188" w14:paraId="001C677C" w14:textId="77777777" w:rsidTr="00F12F39">
        <w:trPr>
          <w:trHeight w:val="526"/>
          <w:jc w:val="center"/>
        </w:trPr>
        <w:tc>
          <w:tcPr>
            <w:tcW w:w="1795" w:type="dxa"/>
            <w:shd w:val="clear" w:color="auto" w:fill="auto"/>
            <w:vAlign w:val="center"/>
          </w:tcPr>
          <w:p w14:paraId="45F602D3" w14:textId="77777777" w:rsidR="00F12F39" w:rsidRPr="00873188" w:rsidRDefault="00F12F39" w:rsidP="0088578D">
            <w:pPr>
              <w:ind w:right="-108"/>
              <w:rPr>
                <w:rFonts w:ascii="Arial" w:hAnsi="Arial" w:cs="Arial"/>
                <w:b/>
                <w:color w:val="000000" w:themeColor="text1"/>
                <w:sz w:val="20"/>
                <w:szCs w:val="20"/>
                <w:lang w:val="en-GB"/>
              </w:rPr>
            </w:pPr>
            <w:r w:rsidRPr="00873188">
              <w:rPr>
                <w:rFonts w:ascii="Arial" w:hAnsi="Arial" w:cs="Arial"/>
                <w:b/>
                <w:color w:val="000000" w:themeColor="text1"/>
                <w:sz w:val="20"/>
                <w:szCs w:val="20"/>
                <w:lang w:val="en-GB"/>
              </w:rPr>
              <w:t>Sede Legale:</w:t>
            </w:r>
          </w:p>
        </w:tc>
        <w:tc>
          <w:tcPr>
            <w:tcW w:w="6350" w:type="dxa"/>
            <w:gridSpan w:val="15"/>
            <w:tcBorders>
              <w:top w:val="single" w:sz="4" w:space="0" w:color="auto"/>
              <w:bottom w:val="single" w:sz="4" w:space="0" w:color="auto"/>
            </w:tcBorders>
            <w:shd w:val="clear" w:color="auto" w:fill="auto"/>
            <w:vAlign w:val="center"/>
          </w:tcPr>
          <w:p w14:paraId="09D73C50" w14:textId="77777777" w:rsidR="00F12F39" w:rsidRPr="00873188" w:rsidRDefault="00F12F39" w:rsidP="0088578D">
            <w:pPr>
              <w:rPr>
                <w:rFonts w:ascii="Arial" w:hAnsi="Arial" w:cs="Arial"/>
                <w:color w:val="000000" w:themeColor="text1"/>
                <w:sz w:val="20"/>
                <w:szCs w:val="20"/>
                <w:lang w:val="en-GB"/>
              </w:rPr>
            </w:pPr>
            <w:r w:rsidRPr="00873188">
              <w:rPr>
                <w:rFonts w:ascii="Arial" w:hAnsi="Arial" w:cs="Arial"/>
                <w:color w:val="000000" w:themeColor="text1"/>
                <w:sz w:val="20"/>
                <w:szCs w:val="20"/>
                <w:lang w:val="en-GB"/>
              </w:rPr>
              <w:t xml:space="preserve">Via </w:t>
            </w:r>
          </w:p>
        </w:tc>
        <w:tc>
          <w:tcPr>
            <w:tcW w:w="1138" w:type="dxa"/>
            <w:gridSpan w:val="3"/>
            <w:tcBorders>
              <w:top w:val="single" w:sz="4" w:space="0" w:color="auto"/>
              <w:bottom w:val="single" w:sz="4" w:space="0" w:color="auto"/>
            </w:tcBorders>
            <w:shd w:val="clear" w:color="auto" w:fill="auto"/>
            <w:vAlign w:val="center"/>
          </w:tcPr>
          <w:p w14:paraId="21316C81" w14:textId="77777777" w:rsidR="00F12F39" w:rsidRPr="00873188" w:rsidRDefault="00F12F39" w:rsidP="0088578D">
            <w:pPr>
              <w:rPr>
                <w:rFonts w:ascii="Arial" w:hAnsi="Arial" w:cs="Arial"/>
                <w:color w:val="000000" w:themeColor="text1"/>
                <w:sz w:val="20"/>
                <w:szCs w:val="20"/>
                <w:lang w:val="en-GB"/>
              </w:rPr>
            </w:pPr>
            <w:r w:rsidRPr="00873188">
              <w:rPr>
                <w:rFonts w:ascii="Arial" w:hAnsi="Arial" w:cs="Arial"/>
                <w:color w:val="000000" w:themeColor="text1"/>
                <w:sz w:val="20"/>
                <w:szCs w:val="20"/>
                <w:lang w:val="en-GB"/>
              </w:rPr>
              <w:t xml:space="preserve">N. </w:t>
            </w:r>
          </w:p>
        </w:tc>
      </w:tr>
      <w:tr w:rsidR="00F12F39" w:rsidRPr="00873188" w14:paraId="1C012724" w14:textId="77777777" w:rsidTr="00F12F39">
        <w:trPr>
          <w:trHeight w:val="526"/>
          <w:jc w:val="center"/>
        </w:trPr>
        <w:tc>
          <w:tcPr>
            <w:tcW w:w="1795" w:type="dxa"/>
            <w:shd w:val="clear" w:color="auto" w:fill="auto"/>
            <w:vAlign w:val="center"/>
          </w:tcPr>
          <w:p w14:paraId="5CBAB29F" w14:textId="77777777" w:rsidR="00F12F39" w:rsidRPr="00873188" w:rsidRDefault="00F12F39" w:rsidP="0088578D">
            <w:pPr>
              <w:ind w:right="-108"/>
              <w:rPr>
                <w:rFonts w:ascii="Arial" w:hAnsi="Arial" w:cs="Arial"/>
                <w:b/>
                <w:color w:val="000000" w:themeColor="text1"/>
                <w:sz w:val="20"/>
                <w:szCs w:val="20"/>
                <w:lang w:val="en-GB"/>
              </w:rPr>
            </w:pPr>
          </w:p>
        </w:tc>
        <w:tc>
          <w:tcPr>
            <w:tcW w:w="5133" w:type="dxa"/>
            <w:gridSpan w:val="12"/>
            <w:tcBorders>
              <w:top w:val="single" w:sz="4" w:space="0" w:color="auto"/>
              <w:bottom w:val="single" w:sz="4" w:space="0" w:color="auto"/>
            </w:tcBorders>
            <w:shd w:val="clear" w:color="auto" w:fill="auto"/>
            <w:vAlign w:val="center"/>
          </w:tcPr>
          <w:p w14:paraId="01636EE9" w14:textId="77777777" w:rsidR="00F12F39" w:rsidRPr="00873188" w:rsidRDefault="00F12F39" w:rsidP="0088578D">
            <w:pPr>
              <w:rPr>
                <w:rFonts w:ascii="Arial" w:hAnsi="Arial" w:cs="Arial"/>
                <w:color w:val="000000" w:themeColor="text1"/>
                <w:sz w:val="20"/>
                <w:szCs w:val="20"/>
                <w:lang w:val="en-GB"/>
              </w:rPr>
            </w:pPr>
            <w:r w:rsidRPr="00873188">
              <w:rPr>
                <w:rFonts w:ascii="Arial" w:hAnsi="Arial" w:cs="Arial"/>
                <w:color w:val="000000" w:themeColor="text1"/>
                <w:sz w:val="20"/>
                <w:szCs w:val="20"/>
                <w:lang w:val="en-GB"/>
              </w:rPr>
              <w:t xml:space="preserve">Località </w:t>
            </w:r>
          </w:p>
        </w:tc>
        <w:tc>
          <w:tcPr>
            <w:tcW w:w="1217" w:type="dxa"/>
            <w:gridSpan w:val="3"/>
            <w:tcBorders>
              <w:top w:val="single" w:sz="4" w:space="0" w:color="auto"/>
              <w:bottom w:val="single" w:sz="4" w:space="0" w:color="auto"/>
            </w:tcBorders>
            <w:shd w:val="clear" w:color="auto" w:fill="auto"/>
            <w:vAlign w:val="center"/>
          </w:tcPr>
          <w:p w14:paraId="5EA286C8" w14:textId="77777777" w:rsidR="00F12F39" w:rsidRPr="00873188" w:rsidRDefault="00F12F39" w:rsidP="0088578D">
            <w:pPr>
              <w:rPr>
                <w:rFonts w:ascii="Arial" w:hAnsi="Arial" w:cs="Arial"/>
                <w:color w:val="000000" w:themeColor="text1"/>
                <w:sz w:val="20"/>
                <w:szCs w:val="20"/>
                <w:lang w:val="en-GB"/>
              </w:rPr>
            </w:pPr>
            <w:r w:rsidRPr="00873188">
              <w:rPr>
                <w:rFonts w:ascii="Arial" w:hAnsi="Arial" w:cs="Arial"/>
                <w:color w:val="000000" w:themeColor="text1"/>
                <w:sz w:val="20"/>
                <w:szCs w:val="20"/>
                <w:lang w:val="en-GB"/>
              </w:rPr>
              <w:t xml:space="preserve">CAP </w:t>
            </w:r>
          </w:p>
        </w:tc>
        <w:tc>
          <w:tcPr>
            <w:tcW w:w="1138" w:type="dxa"/>
            <w:gridSpan w:val="3"/>
            <w:tcBorders>
              <w:top w:val="single" w:sz="4" w:space="0" w:color="auto"/>
              <w:bottom w:val="single" w:sz="4" w:space="0" w:color="auto"/>
            </w:tcBorders>
            <w:shd w:val="clear" w:color="auto" w:fill="auto"/>
            <w:vAlign w:val="center"/>
          </w:tcPr>
          <w:p w14:paraId="1C1991F5" w14:textId="77777777" w:rsidR="00F12F39" w:rsidRPr="00873188" w:rsidRDefault="00F12F39" w:rsidP="0088578D">
            <w:pPr>
              <w:rPr>
                <w:rFonts w:ascii="Arial" w:hAnsi="Arial" w:cs="Arial"/>
                <w:color w:val="000000" w:themeColor="text1"/>
                <w:sz w:val="20"/>
                <w:szCs w:val="20"/>
                <w:lang w:val="en-GB"/>
              </w:rPr>
            </w:pPr>
            <w:r w:rsidRPr="00873188">
              <w:rPr>
                <w:rFonts w:ascii="Arial" w:hAnsi="Arial" w:cs="Arial"/>
                <w:color w:val="000000" w:themeColor="text1"/>
                <w:sz w:val="20"/>
                <w:szCs w:val="20"/>
                <w:lang w:val="en-GB"/>
              </w:rPr>
              <w:t xml:space="preserve">Prov. </w:t>
            </w:r>
          </w:p>
        </w:tc>
      </w:tr>
      <w:tr w:rsidR="00F12F39" w:rsidRPr="00873188" w14:paraId="0BE08AFB" w14:textId="77777777" w:rsidTr="00F12F39">
        <w:trPr>
          <w:trHeight w:val="526"/>
          <w:jc w:val="center"/>
        </w:trPr>
        <w:tc>
          <w:tcPr>
            <w:tcW w:w="1795" w:type="dxa"/>
            <w:shd w:val="clear" w:color="auto" w:fill="auto"/>
            <w:vAlign w:val="center"/>
          </w:tcPr>
          <w:p w14:paraId="73476053" w14:textId="60B1E44E" w:rsidR="00F12F39" w:rsidRPr="00873188" w:rsidRDefault="00F12F39" w:rsidP="0088578D">
            <w:pPr>
              <w:ind w:right="-108"/>
              <w:rPr>
                <w:rFonts w:ascii="Arial" w:hAnsi="Arial" w:cs="Arial"/>
                <w:b/>
                <w:color w:val="000000" w:themeColor="text1"/>
                <w:sz w:val="20"/>
                <w:szCs w:val="20"/>
                <w:lang w:val="en-GB"/>
              </w:rPr>
            </w:pPr>
            <w:r w:rsidRPr="00873188">
              <w:rPr>
                <w:rFonts w:ascii="Arial" w:hAnsi="Arial" w:cs="Arial"/>
                <w:b/>
                <w:color w:val="000000" w:themeColor="text1"/>
                <w:sz w:val="20"/>
                <w:szCs w:val="20"/>
                <w:lang w:val="en-GB"/>
              </w:rPr>
              <w:t xml:space="preserve">Sede </w:t>
            </w:r>
            <w:r w:rsidR="0016013C">
              <w:rPr>
                <w:rFonts w:ascii="Arial" w:hAnsi="Arial" w:cs="Arial"/>
                <w:b/>
                <w:color w:val="000000" w:themeColor="text1"/>
                <w:sz w:val="20"/>
                <w:szCs w:val="20"/>
                <w:lang w:val="en-GB"/>
              </w:rPr>
              <w:t>Struttura</w:t>
            </w:r>
            <w:r w:rsidRPr="00873188">
              <w:rPr>
                <w:rFonts w:ascii="Arial" w:hAnsi="Arial" w:cs="Arial"/>
                <w:b/>
                <w:color w:val="000000" w:themeColor="text1"/>
                <w:sz w:val="20"/>
                <w:szCs w:val="20"/>
                <w:lang w:val="en-GB"/>
              </w:rPr>
              <w:t>:</w:t>
            </w:r>
          </w:p>
        </w:tc>
        <w:tc>
          <w:tcPr>
            <w:tcW w:w="6350" w:type="dxa"/>
            <w:gridSpan w:val="15"/>
            <w:tcBorders>
              <w:top w:val="single" w:sz="4" w:space="0" w:color="auto"/>
              <w:bottom w:val="single" w:sz="4" w:space="0" w:color="auto"/>
            </w:tcBorders>
            <w:shd w:val="clear" w:color="auto" w:fill="auto"/>
            <w:vAlign w:val="center"/>
          </w:tcPr>
          <w:p w14:paraId="14473E9A" w14:textId="77777777" w:rsidR="00F12F39" w:rsidRPr="00873188" w:rsidRDefault="00F12F39" w:rsidP="0088578D">
            <w:pPr>
              <w:rPr>
                <w:rFonts w:ascii="Arial" w:hAnsi="Arial" w:cs="Arial"/>
                <w:color w:val="000000" w:themeColor="text1"/>
                <w:sz w:val="20"/>
                <w:szCs w:val="20"/>
                <w:lang w:val="en-GB"/>
              </w:rPr>
            </w:pPr>
            <w:r w:rsidRPr="00873188">
              <w:rPr>
                <w:rFonts w:ascii="Arial" w:hAnsi="Arial" w:cs="Arial"/>
                <w:color w:val="000000" w:themeColor="text1"/>
                <w:sz w:val="20"/>
                <w:szCs w:val="20"/>
                <w:lang w:val="en-GB"/>
              </w:rPr>
              <w:t>Via</w:t>
            </w:r>
          </w:p>
        </w:tc>
        <w:tc>
          <w:tcPr>
            <w:tcW w:w="1138" w:type="dxa"/>
            <w:gridSpan w:val="3"/>
            <w:tcBorders>
              <w:top w:val="single" w:sz="4" w:space="0" w:color="auto"/>
              <w:bottom w:val="single" w:sz="4" w:space="0" w:color="auto"/>
            </w:tcBorders>
            <w:shd w:val="clear" w:color="auto" w:fill="auto"/>
            <w:vAlign w:val="center"/>
          </w:tcPr>
          <w:p w14:paraId="0C394389" w14:textId="77777777" w:rsidR="00F12F39" w:rsidRPr="00873188" w:rsidRDefault="00F12F39" w:rsidP="0088578D">
            <w:pPr>
              <w:rPr>
                <w:rFonts w:ascii="Arial" w:hAnsi="Arial" w:cs="Arial"/>
                <w:color w:val="000000" w:themeColor="text1"/>
                <w:sz w:val="20"/>
                <w:szCs w:val="20"/>
              </w:rPr>
            </w:pPr>
            <w:r w:rsidRPr="00873188">
              <w:rPr>
                <w:rFonts w:ascii="Arial" w:hAnsi="Arial" w:cs="Arial"/>
                <w:color w:val="000000" w:themeColor="text1"/>
                <w:sz w:val="20"/>
                <w:szCs w:val="20"/>
              </w:rPr>
              <w:t xml:space="preserve">N. </w:t>
            </w:r>
          </w:p>
        </w:tc>
      </w:tr>
      <w:tr w:rsidR="00F12F39" w:rsidRPr="00873188" w14:paraId="3EBC4368" w14:textId="77777777" w:rsidTr="00F12F39">
        <w:trPr>
          <w:trHeight w:val="526"/>
          <w:jc w:val="center"/>
        </w:trPr>
        <w:tc>
          <w:tcPr>
            <w:tcW w:w="1795" w:type="dxa"/>
            <w:shd w:val="clear" w:color="auto" w:fill="auto"/>
            <w:vAlign w:val="center"/>
          </w:tcPr>
          <w:p w14:paraId="4040791A" w14:textId="77777777" w:rsidR="00F12F39" w:rsidRPr="00873188" w:rsidRDefault="00F12F39" w:rsidP="0088578D">
            <w:pPr>
              <w:ind w:right="-108"/>
              <w:rPr>
                <w:rFonts w:ascii="Arial" w:hAnsi="Arial" w:cs="Arial"/>
                <w:b/>
                <w:color w:val="000000" w:themeColor="text1"/>
                <w:sz w:val="20"/>
                <w:szCs w:val="20"/>
              </w:rPr>
            </w:pPr>
          </w:p>
        </w:tc>
        <w:tc>
          <w:tcPr>
            <w:tcW w:w="5133" w:type="dxa"/>
            <w:gridSpan w:val="12"/>
            <w:tcBorders>
              <w:top w:val="single" w:sz="4" w:space="0" w:color="auto"/>
              <w:bottom w:val="single" w:sz="4" w:space="0" w:color="auto"/>
            </w:tcBorders>
            <w:shd w:val="clear" w:color="auto" w:fill="auto"/>
            <w:vAlign w:val="center"/>
          </w:tcPr>
          <w:p w14:paraId="0472C3F3" w14:textId="77777777" w:rsidR="00F12F39" w:rsidRPr="00873188" w:rsidRDefault="00F12F39" w:rsidP="0088578D">
            <w:pPr>
              <w:rPr>
                <w:rFonts w:ascii="Arial" w:hAnsi="Arial" w:cs="Arial"/>
                <w:color w:val="000000" w:themeColor="text1"/>
                <w:sz w:val="20"/>
                <w:szCs w:val="20"/>
              </w:rPr>
            </w:pPr>
            <w:r w:rsidRPr="00873188">
              <w:rPr>
                <w:rFonts w:ascii="Arial" w:hAnsi="Arial" w:cs="Arial"/>
                <w:color w:val="000000" w:themeColor="text1"/>
                <w:sz w:val="20"/>
                <w:szCs w:val="20"/>
              </w:rPr>
              <w:t xml:space="preserve">Località </w:t>
            </w:r>
          </w:p>
        </w:tc>
        <w:tc>
          <w:tcPr>
            <w:tcW w:w="1217" w:type="dxa"/>
            <w:gridSpan w:val="3"/>
            <w:tcBorders>
              <w:top w:val="single" w:sz="4" w:space="0" w:color="auto"/>
              <w:bottom w:val="single" w:sz="4" w:space="0" w:color="auto"/>
            </w:tcBorders>
            <w:shd w:val="clear" w:color="auto" w:fill="auto"/>
            <w:vAlign w:val="center"/>
          </w:tcPr>
          <w:p w14:paraId="41D3EB2A" w14:textId="77777777" w:rsidR="00F12F39" w:rsidRPr="00873188" w:rsidRDefault="00F12F39" w:rsidP="0088578D">
            <w:pPr>
              <w:rPr>
                <w:rFonts w:ascii="Arial" w:hAnsi="Arial" w:cs="Arial"/>
                <w:color w:val="000000" w:themeColor="text1"/>
                <w:sz w:val="20"/>
                <w:szCs w:val="20"/>
              </w:rPr>
            </w:pPr>
            <w:r w:rsidRPr="00873188">
              <w:rPr>
                <w:rFonts w:ascii="Arial" w:hAnsi="Arial" w:cs="Arial"/>
                <w:color w:val="000000" w:themeColor="text1"/>
                <w:sz w:val="20"/>
                <w:szCs w:val="20"/>
              </w:rPr>
              <w:t xml:space="preserve">CAP </w:t>
            </w:r>
          </w:p>
        </w:tc>
        <w:tc>
          <w:tcPr>
            <w:tcW w:w="1138" w:type="dxa"/>
            <w:gridSpan w:val="3"/>
            <w:tcBorders>
              <w:top w:val="single" w:sz="4" w:space="0" w:color="auto"/>
              <w:bottom w:val="single" w:sz="4" w:space="0" w:color="auto"/>
            </w:tcBorders>
            <w:shd w:val="clear" w:color="auto" w:fill="auto"/>
            <w:vAlign w:val="center"/>
          </w:tcPr>
          <w:p w14:paraId="79F17256" w14:textId="77777777" w:rsidR="00F12F39" w:rsidRPr="00873188" w:rsidRDefault="00F12F39" w:rsidP="0088578D">
            <w:pPr>
              <w:rPr>
                <w:rFonts w:ascii="Arial" w:hAnsi="Arial" w:cs="Arial"/>
                <w:color w:val="000000" w:themeColor="text1"/>
                <w:sz w:val="20"/>
                <w:szCs w:val="20"/>
              </w:rPr>
            </w:pPr>
            <w:r w:rsidRPr="00873188">
              <w:rPr>
                <w:rFonts w:ascii="Arial" w:hAnsi="Arial" w:cs="Arial"/>
                <w:color w:val="000000" w:themeColor="text1"/>
                <w:sz w:val="20"/>
                <w:szCs w:val="20"/>
              </w:rPr>
              <w:t>Prov.</w:t>
            </w:r>
          </w:p>
        </w:tc>
      </w:tr>
      <w:tr w:rsidR="00F12F39" w:rsidRPr="00873188" w14:paraId="23E151F0" w14:textId="77777777" w:rsidTr="00F12F39">
        <w:trPr>
          <w:trHeight w:val="526"/>
          <w:jc w:val="center"/>
        </w:trPr>
        <w:tc>
          <w:tcPr>
            <w:tcW w:w="1795" w:type="dxa"/>
            <w:shd w:val="clear" w:color="auto" w:fill="auto"/>
            <w:vAlign w:val="center"/>
          </w:tcPr>
          <w:p w14:paraId="6E0D7A3F" w14:textId="77777777" w:rsidR="00F12F39" w:rsidRPr="00873188" w:rsidRDefault="00F12F39" w:rsidP="0088578D">
            <w:pPr>
              <w:rPr>
                <w:rFonts w:ascii="Arial" w:hAnsi="Arial" w:cs="Arial"/>
                <w:b/>
                <w:color w:val="000000" w:themeColor="text1"/>
                <w:sz w:val="20"/>
                <w:szCs w:val="20"/>
              </w:rPr>
            </w:pPr>
            <w:r w:rsidRPr="00873188">
              <w:rPr>
                <w:rFonts w:ascii="Arial" w:hAnsi="Arial" w:cs="Arial"/>
                <w:b/>
                <w:color w:val="000000" w:themeColor="text1"/>
                <w:sz w:val="20"/>
                <w:szCs w:val="20"/>
              </w:rPr>
              <w:t>Telefono:</w:t>
            </w:r>
          </w:p>
        </w:tc>
        <w:tc>
          <w:tcPr>
            <w:tcW w:w="7488" w:type="dxa"/>
            <w:gridSpan w:val="18"/>
            <w:tcBorders>
              <w:top w:val="single" w:sz="4" w:space="0" w:color="auto"/>
              <w:bottom w:val="single" w:sz="4" w:space="0" w:color="auto"/>
            </w:tcBorders>
            <w:shd w:val="clear" w:color="auto" w:fill="auto"/>
            <w:vAlign w:val="center"/>
          </w:tcPr>
          <w:p w14:paraId="1617A353" w14:textId="77777777" w:rsidR="00F12F39" w:rsidRPr="00873188" w:rsidRDefault="00F12F39" w:rsidP="0088578D">
            <w:pPr>
              <w:rPr>
                <w:rFonts w:ascii="Arial" w:hAnsi="Arial" w:cs="Arial"/>
                <w:b/>
                <w:color w:val="000000" w:themeColor="text1"/>
                <w:sz w:val="20"/>
                <w:szCs w:val="20"/>
              </w:rPr>
            </w:pPr>
          </w:p>
        </w:tc>
      </w:tr>
      <w:tr w:rsidR="00F12F39" w:rsidRPr="00873188" w14:paraId="58807139" w14:textId="77777777" w:rsidTr="00F12F39">
        <w:trPr>
          <w:trHeight w:val="526"/>
          <w:jc w:val="center"/>
        </w:trPr>
        <w:tc>
          <w:tcPr>
            <w:tcW w:w="1795" w:type="dxa"/>
            <w:shd w:val="clear" w:color="auto" w:fill="auto"/>
            <w:vAlign w:val="center"/>
          </w:tcPr>
          <w:p w14:paraId="1611332A" w14:textId="77777777" w:rsidR="00F12F39" w:rsidRPr="00873188" w:rsidRDefault="00F12F39" w:rsidP="0088578D">
            <w:pPr>
              <w:rPr>
                <w:rFonts w:ascii="Arial" w:hAnsi="Arial" w:cs="Arial"/>
                <w:b/>
                <w:color w:val="000000" w:themeColor="text1"/>
                <w:sz w:val="20"/>
                <w:szCs w:val="20"/>
              </w:rPr>
            </w:pPr>
            <w:r w:rsidRPr="00873188">
              <w:rPr>
                <w:rFonts w:ascii="Arial" w:hAnsi="Arial" w:cs="Arial"/>
                <w:b/>
                <w:color w:val="000000" w:themeColor="text1"/>
                <w:sz w:val="20"/>
                <w:szCs w:val="20"/>
              </w:rPr>
              <w:t>E-mail:</w:t>
            </w:r>
          </w:p>
        </w:tc>
        <w:tc>
          <w:tcPr>
            <w:tcW w:w="7488" w:type="dxa"/>
            <w:gridSpan w:val="18"/>
            <w:tcBorders>
              <w:top w:val="single" w:sz="4" w:space="0" w:color="auto"/>
              <w:bottom w:val="single" w:sz="4" w:space="0" w:color="auto"/>
            </w:tcBorders>
            <w:shd w:val="clear" w:color="auto" w:fill="auto"/>
            <w:vAlign w:val="center"/>
          </w:tcPr>
          <w:p w14:paraId="2CE496F8" w14:textId="77777777" w:rsidR="00F12F39" w:rsidRPr="00873188" w:rsidRDefault="00F12F39" w:rsidP="0088578D">
            <w:pPr>
              <w:rPr>
                <w:rFonts w:ascii="Arial" w:hAnsi="Arial" w:cs="Arial"/>
                <w:b/>
                <w:color w:val="000000" w:themeColor="text1"/>
                <w:sz w:val="20"/>
                <w:szCs w:val="20"/>
              </w:rPr>
            </w:pPr>
          </w:p>
        </w:tc>
      </w:tr>
      <w:tr w:rsidR="00F12F39" w:rsidRPr="00873188" w14:paraId="62B5A00D" w14:textId="77777777" w:rsidTr="00F12F39">
        <w:trPr>
          <w:trHeight w:val="526"/>
          <w:jc w:val="center"/>
        </w:trPr>
        <w:tc>
          <w:tcPr>
            <w:tcW w:w="1795" w:type="dxa"/>
            <w:shd w:val="clear" w:color="auto" w:fill="auto"/>
            <w:vAlign w:val="center"/>
          </w:tcPr>
          <w:p w14:paraId="52847C56" w14:textId="77777777" w:rsidR="00F12F39" w:rsidRPr="00873188" w:rsidRDefault="00F12F39" w:rsidP="0088578D">
            <w:pPr>
              <w:rPr>
                <w:rFonts w:ascii="Arial" w:hAnsi="Arial" w:cs="Arial"/>
                <w:b/>
                <w:color w:val="000000" w:themeColor="text1"/>
                <w:sz w:val="20"/>
                <w:szCs w:val="20"/>
              </w:rPr>
            </w:pPr>
            <w:r w:rsidRPr="00873188">
              <w:rPr>
                <w:rFonts w:ascii="Arial" w:hAnsi="Arial" w:cs="Arial"/>
                <w:b/>
                <w:color w:val="000000" w:themeColor="text1"/>
                <w:sz w:val="20"/>
                <w:szCs w:val="20"/>
              </w:rPr>
              <w:t>PEC:</w:t>
            </w:r>
          </w:p>
        </w:tc>
        <w:tc>
          <w:tcPr>
            <w:tcW w:w="7488" w:type="dxa"/>
            <w:gridSpan w:val="18"/>
            <w:tcBorders>
              <w:top w:val="single" w:sz="4" w:space="0" w:color="auto"/>
              <w:bottom w:val="single" w:sz="4" w:space="0" w:color="auto"/>
            </w:tcBorders>
            <w:shd w:val="clear" w:color="auto" w:fill="auto"/>
            <w:vAlign w:val="center"/>
          </w:tcPr>
          <w:p w14:paraId="3FA2C6E9" w14:textId="77777777" w:rsidR="00F12F39" w:rsidRPr="00873188" w:rsidRDefault="00F12F39" w:rsidP="0088578D">
            <w:pPr>
              <w:rPr>
                <w:rFonts w:ascii="Arial" w:hAnsi="Arial" w:cs="Arial"/>
                <w:b/>
                <w:color w:val="000000" w:themeColor="text1"/>
                <w:sz w:val="20"/>
                <w:szCs w:val="20"/>
              </w:rPr>
            </w:pPr>
          </w:p>
        </w:tc>
      </w:tr>
      <w:tr w:rsidR="00F12F39" w:rsidRPr="00873188" w14:paraId="1522C3D9" w14:textId="77777777" w:rsidTr="00F12F39">
        <w:trPr>
          <w:trHeight w:val="526"/>
          <w:jc w:val="center"/>
        </w:trPr>
        <w:tc>
          <w:tcPr>
            <w:tcW w:w="1795" w:type="dxa"/>
            <w:tcBorders>
              <w:right w:val="single" w:sz="12" w:space="0" w:color="auto"/>
            </w:tcBorders>
            <w:shd w:val="clear" w:color="auto" w:fill="auto"/>
            <w:vAlign w:val="center"/>
          </w:tcPr>
          <w:p w14:paraId="6CC9F088" w14:textId="77777777" w:rsidR="00F12F39" w:rsidRPr="00873188" w:rsidRDefault="00F12F39" w:rsidP="0088578D">
            <w:pPr>
              <w:rPr>
                <w:rFonts w:ascii="Arial" w:hAnsi="Arial" w:cs="Arial"/>
                <w:b/>
                <w:color w:val="000000" w:themeColor="text1"/>
                <w:sz w:val="20"/>
                <w:szCs w:val="20"/>
              </w:rPr>
            </w:pPr>
            <w:r w:rsidRPr="00873188">
              <w:rPr>
                <w:rFonts w:ascii="Arial" w:hAnsi="Arial" w:cs="Arial"/>
                <w:b/>
                <w:color w:val="000000" w:themeColor="text1"/>
                <w:sz w:val="20"/>
                <w:szCs w:val="20"/>
              </w:rPr>
              <w:t>Partita IVA:</w:t>
            </w:r>
          </w:p>
        </w:tc>
        <w:tc>
          <w:tcPr>
            <w:tcW w:w="461" w:type="dxa"/>
            <w:tcBorders>
              <w:top w:val="single" w:sz="12" w:space="0" w:color="auto"/>
              <w:left w:val="single" w:sz="12" w:space="0" w:color="auto"/>
              <w:bottom w:val="single" w:sz="12" w:space="0" w:color="auto"/>
              <w:right w:val="single" w:sz="2" w:space="0" w:color="auto"/>
            </w:tcBorders>
            <w:shd w:val="clear" w:color="auto" w:fill="auto"/>
            <w:vAlign w:val="center"/>
          </w:tcPr>
          <w:p w14:paraId="1A1D7B22" w14:textId="77777777" w:rsidR="00F12F39" w:rsidRPr="00873188" w:rsidRDefault="00F12F39" w:rsidP="0088578D">
            <w:pPr>
              <w:rPr>
                <w:rFonts w:ascii="Arial" w:hAnsi="Arial" w:cs="Arial"/>
                <w:b/>
                <w:color w:val="000000" w:themeColor="text1"/>
                <w:sz w:val="20"/>
                <w:szCs w:val="20"/>
              </w:rPr>
            </w:pPr>
          </w:p>
        </w:tc>
        <w:tc>
          <w:tcPr>
            <w:tcW w:w="463" w:type="dxa"/>
            <w:tcBorders>
              <w:top w:val="single" w:sz="12" w:space="0" w:color="auto"/>
              <w:left w:val="single" w:sz="2" w:space="0" w:color="auto"/>
              <w:bottom w:val="single" w:sz="12" w:space="0" w:color="auto"/>
              <w:right w:val="single" w:sz="2" w:space="0" w:color="auto"/>
            </w:tcBorders>
            <w:shd w:val="clear" w:color="auto" w:fill="auto"/>
            <w:vAlign w:val="center"/>
          </w:tcPr>
          <w:p w14:paraId="78098637"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206ED508"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56EF60DB"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3863A04E"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610995A5"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47BEB574" w14:textId="77777777" w:rsidR="00F12F39" w:rsidRPr="00873188" w:rsidRDefault="00F12F39" w:rsidP="0088578D">
            <w:pPr>
              <w:rPr>
                <w:rFonts w:ascii="Arial" w:hAnsi="Arial" w:cs="Arial"/>
                <w:b/>
                <w:color w:val="000000" w:themeColor="text1"/>
                <w:sz w:val="20"/>
                <w:szCs w:val="20"/>
              </w:rPr>
            </w:pPr>
          </w:p>
        </w:tc>
        <w:tc>
          <w:tcPr>
            <w:tcW w:w="463" w:type="dxa"/>
            <w:tcBorders>
              <w:top w:val="single" w:sz="12" w:space="0" w:color="auto"/>
              <w:left w:val="single" w:sz="2" w:space="0" w:color="auto"/>
              <w:bottom w:val="single" w:sz="12" w:space="0" w:color="auto"/>
              <w:right w:val="single" w:sz="2" w:space="0" w:color="auto"/>
            </w:tcBorders>
            <w:shd w:val="clear" w:color="auto" w:fill="auto"/>
            <w:vAlign w:val="center"/>
          </w:tcPr>
          <w:p w14:paraId="7A440D29"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1FB9DEEC" w14:textId="77777777" w:rsidR="00F12F39" w:rsidRPr="00873188" w:rsidRDefault="00F12F39" w:rsidP="0088578D">
            <w:pPr>
              <w:rPr>
                <w:rFonts w:ascii="Arial" w:hAnsi="Arial" w:cs="Arial"/>
                <w:b/>
                <w:color w:val="000000" w:themeColor="text1"/>
                <w:sz w:val="20"/>
                <w:szCs w:val="20"/>
              </w:rPr>
            </w:pPr>
          </w:p>
        </w:tc>
        <w:tc>
          <w:tcPr>
            <w:tcW w:w="491" w:type="dxa"/>
            <w:tcBorders>
              <w:top w:val="single" w:sz="12" w:space="0" w:color="auto"/>
              <w:left w:val="single" w:sz="2" w:space="0" w:color="auto"/>
              <w:bottom w:val="single" w:sz="12" w:space="0" w:color="auto"/>
              <w:right w:val="single" w:sz="2" w:space="0" w:color="auto"/>
            </w:tcBorders>
            <w:shd w:val="clear" w:color="auto" w:fill="auto"/>
            <w:vAlign w:val="center"/>
          </w:tcPr>
          <w:p w14:paraId="38A9D57B" w14:textId="77777777" w:rsidR="00F12F39" w:rsidRPr="00873188" w:rsidRDefault="00F12F39" w:rsidP="0088578D">
            <w:pPr>
              <w:rPr>
                <w:rFonts w:ascii="Arial" w:hAnsi="Arial" w:cs="Arial"/>
                <w:b/>
                <w:color w:val="000000" w:themeColor="text1"/>
                <w:sz w:val="20"/>
                <w:szCs w:val="20"/>
              </w:rPr>
            </w:pPr>
          </w:p>
        </w:tc>
        <w:tc>
          <w:tcPr>
            <w:tcW w:w="432" w:type="dxa"/>
            <w:tcBorders>
              <w:top w:val="single" w:sz="12" w:space="0" w:color="auto"/>
              <w:left w:val="single" w:sz="2" w:space="0" w:color="auto"/>
              <w:bottom w:val="single" w:sz="12" w:space="0" w:color="auto"/>
              <w:right w:val="single" w:sz="12" w:space="0" w:color="auto"/>
            </w:tcBorders>
            <w:shd w:val="clear" w:color="auto" w:fill="auto"/>
            <w:vAlign w:val="center"/>
          </w:tcPr>
          <w:p w14:paraId="666FB00A" w14:textId="77777777" w:rsidR="00F12F39" w:rsidRPr="00873188" w:rsidRDefault="00F12F39" w:rsidP="0088578D">
            <w:pPr>
              <w:rPr>
                <w:rFonts w:ascii="Arial" w:hAnsi="Arial" w:cs="Arial"/>
                <w:b/>
                <w:color w:val="000000" w:themeColor="text1"/>
                <w:sz w:val="20"/>
                <w:szCs w:val="20"/>
              </w:rPr>
            </w:pPr>
          </w:p>
        </w:tc>
        <w:tc>
          <w:tcPr>
            <w:tcW w:w="462" w:type="dxa"/>
            <w:gridSpan w:val="2"/>
            <w:tcBorders>
              <w:top w:val="single" w:sz="4" w:space="0" w:color="auto"/>
              <w:left w:val="single" w:sz="12" w:space="0" w:color="auto"/>
              <w:bottom w:val="single" w:sz="12" w:space="0" w:color="auto"/>
            </w:tcBorders>
            <w:shd w:val="clear" w:color="auto" w:fill="auto"/>
            <w:vAlign w:val="center"/>
          </w:tcPr>
          <w:p w14:paraId="65C16019" w14:textId="77777777" w:rsidR="00F12F39" w:rsidRPr="00873188" w:rsidRDefault="00F12F39" w:rsidP="0088578D">
            <w:pPr>
              <w:rPr>
                <w:rFonts w:ascii="Arial" w:hAnsi="Arial" w:cs="Arial"/>
                <w:b/>
                <w:color w:val="000000" w:themeColor="text1"/>
                <w:sz w:val="20"/>
                <w:szCs w:val="20"/>
              </w:rPr>
            </w:pPr>
          </w:p>
        </w:tc>
        <w:tc>
          <w:tcPr>
            <w:tcW w:w="505" w:type="dxa"/>
            <w:tcBorders>
              <w:top w:val="single" w:sz="4" w:space="0" w:color="auto"/>
              <w:bottom w:val="single" w:sz="12" w:space="0" w:color="auto"/>
            </w:tcBorders>
            <w:shd w:val="clear" w:color="auto" w:fill="auto"/>
            <w:vAlign w:val="center"/>
          </w:tcPr>
          <w:p w14:paraId="46909193" w14:textId="77777777" w:rsidR="00F12F39" w:rsidRPr="00873188" w:rsidRDefault="00F12F39" w:rsidP="0088578D">
            <w:pPr>
              <w:rPr>
                <w:rFonts w:ascii="Arial" w:hAnsi="Arial" w:cs="Arial"/>
                <w:b/>
                <w:color w:val="000000" w:themeColor="text1"/>
                <w:sz w:val="20"/>
                <w:szCs w:val="20"/>
              </w:rPr>
            </w:pPr>
          </w:p>
        </w:tc>
        <w:tc>
          <w:tcPr>
            <w:tcW w:w="463" w:type="dxa"/>
            <w:gridSpan w:val="2"/>
            <w:tcBorders>
              <w:top w:val="single" w:sz="4" w:space="0" w:color="auto"/>
              <w:bottom w:val="single" w:sz="12" w:space="0" w:color="auto"/>
            </w:tcBorders>
            <w:shd w:val="clear" w:color="auto" w:fill="auto"/>
            <w:vAlign w:val="center"/>
          </w:tcPr>
          <w:p w14:paraId="332D7CDC" w14:textId="77777777" w:rsidR="00F12F39" w:rsidRPr="00873188" w:rsidRDefault="00F12F39" w:rsidP="0088578D">
            <w:pPr>
              <w:rPr>
                <w:rFonts w:ascii="Arial" w:hAnsi="Arial" w:cs="Arial"/>
                <w:b/>
                <w:color w:val="000000" w:themeColor="text1"/>
                <w:sz w:val="20"/>
                <w:szCs w:val="20"/>
              </w:rPr>
            </w:pPr>
          </w:p>
        </w:tc>
        <w:tc>
          <w:tcPr>
            <w:tcW w:w="491" w:type="dxa"/>
            <w:tcBorders>
              <w:top w:val="single" w:sz="4" w:space="0" w:color="auto"/>
              <w:bottom w:val="single" w:sz="12" w:space="0" w:color="auto"/>
            </w:tcBorders>
            <w:shd w:val="clear" w:color="auto" w:fill="auto"/>
            <w:vAlign w:val="center"/>
          </w:tcPr>
          <w:p w14:paraId="731BD032" w14:textId="77777777" w:rsidR="00F12F39" w:rsidRPr="00873188" w:rsidRDefault="00F12F39" w:rsidP="0088578D">
            <w:pPr>
              <w:rPr>
                <w:rFonts w:ascii="Arial" w:hAnsi="Arial" w:cs="Arial"/>
                <w:b/>
                <w:color w:val="000000" w:themeColor="text1"/>
                <w:sz w:val="20"/>
                <w:szCs w:val="20"/>
              </w:rPr>
            </w:pPr>
          </w:p>
        </w:tc>
        <w:tc>
          <w:tcPr>
            <w:tcW w:w="485" w:type="dxa"/>
            <w:tcBorders>
              <w:top w:val="single" w:sz="4" w:space="0" w:color="auto"/>
              <w:bottom w:val="single" w:sz="12" w:space="0" w:color="auto"/>
            </w:tcBorders>
            <w:shd w:val="clear" w:color="auto" w:fill="auto"/>
            <w:vAlign w:val="center"/>
          </w:tcPr>
          <w:p w14:paraId="0D0F0AEC" w14:textId="77777777" w:rsidR="00F12F39" w:rsidRPr="00873188" w:rsidRDefault="00F12F39" w:rsidP="0088578D">
            <w:pPr>
              <w:rPr>
                <w:rFonts w:ascii="Arial" w:hAnsi="Arial" w:cs="Arial"/>
                <w:b/>
                <w:color w:val="000000" w:themeColor="text1"/>
                <w:sz w:val="20"/>
                <w:szCs w:val="20"/>
              </w:rPr>
            </w:pPr>
          </w:p>
        </w:tc>
      </w:tr>
      <w:tr w:rsidR="00F12F39" w:rsidRPr="00873188" w14:paraId="2A0B8F8C" w14:textId="77777777" w:rsidTr="00F12F39">
        <w:trPr>
          <w:trHeight w:val="550"/>
          <w:jc w:val="center"/>
        </w:trPr>
        <w:tc>
          <w:tcPr>
            <w:tcW w:w="1795" w:type="dxa"/>
            <w:tcBorders>
              <w:right w:val="single" w:sz="12" w:space="0" w:color="auto"/>
            </w:tcBorders>
            <w:shd w:val="clear" w:color="auto" w:fill="auto"/>
            <w:vAlign w:val="center"/>
          </w:tcPr>
          <w:p w14:paraId="71C01393" w14:textId="77777777" w:rsidR="00F12F39" w:rsidRPr="00873188" w:rsidRDefault="00F12F39" w:rsidP="0088578D">
            <w:pPr>
              <w:rPr>
                <w:rFonts w:ascii="Arial" w:hAnsi="Arial" w:cs="Arial"/>
                <w:b/>
                <w:color w:val="000000" w:themeColor="text1"/>
                <w:sz w:val="20"/>
                <w:szCs w:val="20"/>
              </w:rPr>
            </w:pPr>
            <w:r w:rsidRPr="00873188">
              <w:rPr>
                <w:rFonts w:ascii="Arial" w:hAnsi="Arial" w:cs="Arial"/>
                <w:b/>
                <w:color w:val="000000" w:themeColor="text1"/>
                <w:sz w:val="20"/>
                <w:szCs w:val="20"/>
              </w:rPr>
              <w:t>Codice Fiscale:</w:t>
            </w:r>
          </w:p>
        </w:tc>
        <w:tc>
          <w:tcPr>
            <w:tcW w:w="461" w:type="dxa"/>
            <w:tcBorders>
              <w:top w:val="single" w:sz="12" w:space="0" w:color="auto"/>
              <w:left w:val="single" w:sz="12" w:space="0" w:color="auto"/>
              <w:bottom w:val="single" w:sz="12" w:space="0" w:color="auto"/>
              <w:right w:val="single" w:sz="2" w:space="0" w:color="auto"/>
            </w:tcBorders>
            <w:shd w:val="clear" w:color="auto" w:fill="auto"/>
            <w:vAlign w:val="center"/>
          </w:tcPr>
          <w:p w14:paraId="70BBF3FF" w14:textId="77777777" w:rsidR="00F12F39" w:rsidRPr="00873188" w:rsidRDefault="00F12F39" w:rsidP="0088578D">
            <w:pPr>
              <w:rPr>
                <w:rFonts w:ascii="Arial" w:hAnsi="Arial" w:cs="Arial"/>
                <w:b/>
                <w:color w:val="000000" w:themeColor="text1"/>
                <w:sz w:val="20"/>
                <w:szCs w:val="20"/>
              </w:rPr>
            </w:pPr>
          </w:p>
        </w:tc>
        <w:tc>
          <w:tcPr>
            <w:tcW w:w="463" w:type="dxa"/>
            <w:tcBorders>
              <w:top w:val="single" w:sz="12" w:space="0" w:color="auto"/>
              <w:left w:val="single" w:sz="2" w:space="0" w:color="auto"/>
              <w:bottom w:val="single" w:sz="12" w:space="0" w:color="auto"/>
              <w:right w:val="single" w:sz="2" w:space="0" w:color="auto"/>
            </w:tcBorders>
            <w:shd w:val="clear" w:color="auto" w:fill="auto"/>
            <w:vAlign w:val="center"/>
          </w:tcPr>
          <w:p w14:paraId="758C78BE"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2900FBA6"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25C2D511"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3E74A4C6"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1BE2113B"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4ABBBAFB" w14:textId="77777777" w:rsidR="00F12F39" w:rsidRPr="00873188" w:rsidRDefault="00F12F39" w:rsidP="0088578D">
            <w:pPr>
              <w:rPr>
                <w:rFonts w:ascii="Arial" w:hAnsi="Arial" w:cs="Arial"/>
                <w:b/>
                <w:color w:val="000000" w:themeColor="text1"/>
                <w:sz w:val="20"/>
                <w:szCs w:val="20"/>
              </w:rPr>
            </w:pPr>
          </w:p>
        </w:tc>
        <w:tc>
          <w:tcPr>
            <w:tcW w:w="463" w:type="dxa"/>
            <w:tcBorders>
              <w:top w:val="single" w:sz="12" w:space="0" w:color="auto"/>
              <w:left w:val="single" w:sz="2" w:space="0" w:color="auto"/>
              <w:bottom w:val="single" w:sz="12" w:space="0" w:color="auto"/>
              <w:right w:val="single" w:sz="2" w:space="0" w:color="auto"/>
            </w:tcBorders>
            <w:shd w:val="clear" w:color="auto" w:fill="auto"/>
            <w:vAlign w:val="center"/>
          </w:tcPr>
          <w:p w14:paraId="1F011204" w14:textId="77777777" w:rsidR="00F12F39" w:rsidRPr="00873188" w:rsidRDefault="00F12F39" w:rsidP="0088578D">
            <w:pPr>
              <w:rPr>
                <w:rFonts w:ascii="Arial" w:hAnsi="Arial" w:cs="Arial"/>
                <w:b/>
                <w:color w:val="000000" w:themeColor="text1"/>
                <w:sz w:val="20"/>
                <w:szCs w:val="20"/>
              </w:rPr>
            </w:pPr>
          </w:p>
        </w:tc>
        <w:tc>
          <w:tcPr>
            <w:tcW w:w="462" w:type="dxa"/>
            <w:tcBorders>
              <w:top w:val="single" w:sz="12" w:space="0" w:color="auto"/>
              <w:left w:val="single" w:sz="2" w:space="0" w:color="auto"/>
              <w:bottom w:val="single" w:sz="12" w:space="0" w:color="auto"/>
              <w:right w:val="single" w:sz="2" w:space="0" w:color="auto"/>
            </w:tcBorders>
            <w:shd w:val="clear" w:color="auto" w:fill="auto"/>
            <w:vAlign w:val="center"/>
          </w:tcPr>
          <w:p w14:paraId="071CED56" w14:textId="77777777" w:rsidR="00F12F39" w:rsidRPr="00873188" w:rsidRDefault="00F12F39" w:rsidP="0088578D">
            <w:pPr>
              <w:rPr>
                <w:rFonts w:ascii="Arial" w:hAnsi="Arial" w:cs="Arial"/>
                <w:b/>
                <w:color w:val="000000" w:themeColor="text1"/>
                <w:sz w:val="20"/>
                <w:szCs w:val="20"/>
              </w:rPr>
            </w:pPr>
          </w:p>
        </w:tc>
        <w:tc>
          <w:tcPr>
            <w:tcW w:w="491" w:type="dxa"/>
            <w:tcBorders>
              <w:top w:val="single" w:sz="12" w:space="0" w:color="auto"/>
              <w:left w:val="single" w:sz="2" w:space="0" w:color="auto"/>
              <w:bottom w:val="single" w:sz="12" w:space="0" w:color="auto"/>
              <w:right w:val="single" w:sz="2" w:space="0" w:color="auto"/>
            </w:tcBorders>
            <w:shd w:val="clear" w:color="auto" w:fill="auto"/>
            <w:vAlign w:val="center"/>
          </w:tcPr>
          <w:p w14:paraId="7BC9B376" w14:textId="77777777" w:rsidR="00F12F39" w:rsidRPr="00873188" w:rsidRDefault="00F12F39" w:rsidP="0088578D">
            <w:pPr>
              <w:rPr>
                <w:rFonts w:ascii="Arial" w:hAnsi="Arial" w:cs="Arial"/>
                <w:b/>
                <w:color w:val="000000" w:themeColor="text1"/>
                <w:sz w:val="20"/>
                <w:szCs w:val="20"/>
              </w:rPr>
            </w:pPr>
          </w:p>
        </w:tc>
        <w:tc>
          <w:tcPr>
            <w:tcW w:w="432" w:type="dxa"/>
            <w:tcBorders>
              <w:top w:val="single" w:sz="12" w:space="0" w:color="auto"/>
              <w:left w:val="single" w:sz="2" w:space="0" w:color="auto"/>
              <w:bottom w:val="single" w:sz="12" w:space="0" w:color="auto"/>
              <w:right w:val="single" w:sz="2" w:space="0" w:color="auto"/>
            </w:tcBorders>
            <w:shd w:val="clear" w:color="auto" w:fill="auto"/>
            <w:vAlign w:val="center"/>
          </w:tcPr>
          <w:p w14:paraId="03F6B10E" w14:textId="77777777" w:rsidR="00F12F39" w:rsidRPr="00873188" w:rsidRDefault="00F12F39" w:rsidP="0088578D">
            <w:pPr>
              <w:rPr>
                <w:rFonts w:ascii="Arial" w:hAnsi="Arial" w:cs="Arial"/>
                <w:b/>
                <w:color w:val="000000" w:themeColor="text1"/>
                <w:sz w:val="20"/>
                <w:szCs w:val="20"/>
              </w:rPr>
            </w:pPr>
          </w:p>
        </w:tc>
        <w:tc>
          <w:tcPr>
            <w:tcW w:w="462" w:type="dxa"/>
            <w:gridSpan w:val="2"/>
            <w:tcBorders>
              <w:top w:val="single" w:sz="12" w:space="0" w:color="auto"/>
              <w:left w:val="single" w:sz="2" w:space="0" w:color="auto"/>
              <w:bottom w:val="single" w:sz="12" w:space="0" w:color="auto"/>
              <w:right w:val="single" w:sz="2" w:space="0" w:color="auto"/>
            </w:tcBorders>
            <w:shd w:val="clear" w:color="auto" w:fill="auto"/>
            <w:vAlign w:val="center"/>
          </w:tcPr>
          <w:p w14:paraId="29F30AE1" w14:textId="77777777" w:rsidR="00F12F39" w:rsidRPr="00873188" w:rsidRDefault="00F12F39" w:rsidP="0088578D">
            <w:pPr>
              <w:rPr>
                <w:rFonts w:ascii="Arial" w:hAnsi="Arial" w:cs="Arial"/>
                <w:b/>
                <w:color w:val="000000" w:themeColor="text1"/>
                <w:sz w:val="20"/>
                <w:szCs w:val="20"/>
              </w:rPr>
            </w:pPr>
          </w:p>
        </w:tc>
        <w:tc>
          <w:tcPr>
            <w:tcW w:w="505" w:type="dxa"/>
            <w:tcBorders>
              <w:top w:val="single" w:sz="12" w:space="0" w:color="auto"/>
              <w:left w:val="single" w:sz="2" w:space="0" w:color="auto"/>
              <w:bottom w:val="single" w:sz="12" w:space="0" w:color="auto"/>
              <w:right w:val="single" w:sz="2" w:space="0" w:color="auto"/>
            </w:tcBorders>
            <w:shd w:val="clear" w:color="auto" w:fill="auto"/>
            <w:vAlign w:val="center"/>
          </w:tcPr>
          <w:p w14:paraId="6BF51454" w14:textId="77777777" w:rsidR="00F12F39" w:rsidRPr="00873188" w:rsidRDefault="00F12F39" w:rsidP="0088578D">
            <w:pPr>
              <w:rPr>
                <w:rFonts w:ascii="Arial" w:hAnsi="Arial" w:cs="Arial"/>
                <w:b/>
                <w:color w:val="000000" w:themeColor="text1"/>
                <w:sz w:val="20"/>
                <w:szCs w:val="20"/>
              </w:rPr>
            </w:pPr>
          </w:p>
        </w:tc>
        <w:tc>
          <w:tcPr>
            <w:tcW w:w="463" w:type="dxa"/>
            <w:gridSpan w:val="2"/>
            <w:tcBorders>
              <w:top w:val="single" w:sz="12" w:space="0" w:color="auto"/>
              <w:left w:val="single" w:sz="2" w:space="0" w:color="auto"/>
              <w:bottom w:val="single" w:sz="12" w:space="0" w:color="auto"/>
              <w:right w:val="single" w:sz="2" w:space="0" w:color="auto"/>
            </w:tcBorders>
            <w:shd w:val="clear" w:color="auto" w:fill="auto"/>
            <w:vAlign w:val="center"/>
          </w:tcPr>
          <w:p w14:paraId="3419DC5E" w14:textId="77777777" w:rsidR="00F12F39" w:rsidRPr="00873188" w:rsidRDefault="00F12F39" w:rsidP="0088578D">
            <w:pPr>
              <w:rPr>
                <w:rFonts w:ascii="Arial" w:hAnsi="Arial" w:cs="Arial"/>
                <w:b/>
                <w:color w:val="000000" w:themeColor="text1"/>
                <w:sz w:val="20"/>
                <w:szCs w:val="20"/>
              </w:rPr>
            </w:pPr>
          </w:p>
        </w:tc>
        <w:tc>
          <w:tcPr>
            <w:tcW w:w="491" w:type="dxa"/>
            <w:tcBorders>
              <w:top w:val="single" w:sz="12" w:space="0" w:color="auto"/>
              <w:left w:val="single" w:sz="2" w:space="0" w:color="auto"/>
              <w:bottom w:val="single" w:sz="12" w:space="0" w:color="auto"/>
              <w:right w:val="single" w:sz="2" w:space="0" w:color="auto"/>
            </w:tcBorders>
            <w:shd w:val="clear" w:color="auto" w:fill="auto"/>
            <w:vAlign w:val="center"/>
          </w:tcPr>
          <w:p w14:paraId="5F27D3BE" w14:textId="77777777" w:rsidR="00F12F39" w:rsidRPr="00873188" w:rsidRDefault="00F12F39" w:rsidP="0088578D">
            <w:pPr>
              <w:rPr>
                <w:rFonts w:ascii="Arial" w:hAnsi="Arial" w:cs="Arial"/>
                <w:b/>
                <w:color w:val="000000" w:themeColor="text1"/>
                <w:sz w:val="20"/>
                <w:szCs w:val="20"/>
              </w:rPr>
            </w:pPr>
          </w:p>
        </w:tc>
        <w:tc>
          <w:tcPr>
            <w:tcW w:w="485" w:type="dxa"/>
            <w:tcBorders>
              <w:top w:val="single" w:sz="12" w:space="0" w:color="auto"/>
              <w:left w:val="single" w:sz="2" w:space="0" w:color="auto"/>
              <w:bottom w:val="single" w:sz="12" w:space="0" w:color="auto"/>
              <w:right w:val="single" w:sz="12" w:space="0" w:color="auto"/>
            </w:tcBorders>
            <w:shd w:val="clear" w:color="auto" w:fill="auto"/>
            <w:vAlign w:val="center"/>
          </w:tcPr>
          <w:p w14:paraId="15F318D0" w14:textId="77777777" w:rsidR="00F12F39" w:rsidRPr="00873188" w:rsidRDefault="00F12F39" w:rsidP="0088578D">
            <w:pPr>
              <w:rPr>
                <w:rFonts w:ascii="Arial" w:hAnsi="Arial" w:cs="Arial"/>
                <w:b/>
                <w:color w:val="000000" w:themeColor="text1"/>
                <w:sz w:val="20"/>
                <w:szCs w:val="20"/>
              </w:rPr>
            </w:pPr>
          </w:p>
        </w:tc>
      </w:tr>
      <w:tr w:rsidR="00F12F39" w:rsidRPr="00873188" w14:paraId="61D5AA84" w14:textId="77777777" w:rsidTr="00F12F39">
        <w:trPr>
          <w:trHeight w:val="526"/>
          <w:jc w:val="center"/>
        </w:trPr>
        <w:tc>
          <w:tcPr>
            <w:tcW w:w="1795" w:type="dxa"/>
            <w:shd w:val="clear" w:color="auto" w:fill="auto"/>
            <w:vAlign w:val="center"/>
          </w:tcPr>
          <w:p w14:paraId="188EB93D" w14:textId="780A07D5" w:rsidR="00F12F39" w:rsidRPr="00873188" w:rsidRDefault="00F12F39" w:rsidP="0088578D">
            <w:pPr>
              <w:rPr>
                <w:rFonts w:ascii="Arial" w:hAnsi="Arial" w:cs="Arial"/>
                <w:b/>
                <w:color w:val="000000" w:themeColor="text1"/>
                <w:sz w:val="20"/>
                <w:szCs w:val="20"/>
                <w:lang w:val="en-GB"/>
              </w:rPr>
            </w:pPr>
            <w:r w:rsidRPr="00873188">
              <w:rPr>
                <w:rFonts w:ascii="Arial" w:hAnsi="Arial" w:cs="Arial"/>
                <w:b/>
                <w:color w:val="000000" w:themeColor="text1"/>
                <w:sz w:val="20"/>
                <w:szCs w:val="20"/>
              </w:rPr>
              <w:t>Orario di Apertura</w:t>
            </w:r>
            <w:r w:rsidRPr="00873188">
              <w:rPr>
                <w:rFonts w:ascii="Arial" w:hAnsi="Arial" w:cs="Arial"/>
                <w:b/>
                <w:color w:val="000000" w:themeColor="text1"/>
                <w:sz w:val="20"/>
                <w:szCs w:val="20"/>
                <w:lang w:val="en-GB"/>
              </w:rPr>
              <w:t>:</w:t>
            </w:r>
          </w:p>
        </w:tc>
        <w:tc>
          <w:tcPr>
            <w:tcW w:w="7488" w:type="dxa"/>
            <w:gridSpan w:val="18"/>
            <w:tcBorders>
              <w:top w:val="single" w:sz="12" w:space="0" w:color="auto"/>
              <w:bottom w:val="single" w:sz="4" w:space="0" w:color="auto"/>
            </w:tcBorders>
            <w:shd w:val="clear" w:color="auto" w:fill="auto"/>
            <w:vAlign w:val="center"/>
          </w:tcPr>
          <w:p w14:paraId="366528A9" w14:textId="77777777" w:rsidR="00F12F39" w:rsidRPr="00873188" w:rsidRDefault="00F12F39" w:rsidP="0088578D">
            <w:pPr>
              <w:rPr>
                <w:rFonts w:ascii="Arial" w:hAnsi="Arial" w:cs="Arial"/>
                <w:b/>
                <w:color w:val="000000" w:themeColor="text1"/>
                <w:sz w:val="20"/>
                <w:szCs w:val="20"/>
                <w:lang w:val="en-GB"/>
              </w:rPr>
            </w:pPr>
          </w:p>
        </w:tc>
      </w:tr>
      <w:tr w:rsidR="00F12F39" w:rsidRPr="00873188" w14:paraId="0DC3D8C8" w14:textId="77777777" w:rsidTr="00F12F39">
        <w:trPr>
          <w:trHeight w:val="550"/>
          <w:jc w:val="center"/>
        </w:trPr>
        <w:tc>
          <w:tcPr>
            <w:tcW w:w="1795" w:type="dxa"/>
            <w:shd w:val="clear" w:color="auto" w:fill="auto"/>
            <w:vAlign w:val="center"/>
          </w:tcPr>
          <w:p w14:paraId="5CFB82F6" w14:textId="36616CAC" w:rsidR="00F12F39" w:rsidRPr="00873188" w:rsidRDefault="00F12F39" w:rsidP="0088578D">
            <w:pPr>
              <w:rPr>
                <w:rFonts w:ascii="Arial" w:hAnsi="Arial" w:cs="Arial"/>
                <w:b/>
                <w:color w:val="000000" w:themeColor="text1"/>
                <w:sz w:val="20"/>
                <w:szCs w:val="20"/>
                <w:lang w:val="en-GB"/>
              </w:rPr>
            </w:pPr>
            <w:r w:rsidRPr="00873188">
              <w:rPr>
                <w:rFonts w:ascii="Arial" w:hAnsi="Arial" w:cs="Arial"/>
                <w:b/>
                <w:color w:val="000000" w:themeColor="text1"/>
                <w:sz w:val="20"/>
                <w:szCs w:val="20"/>
                <w:lang w:val="en-GB"/>
              </w:rPr>
              <w:lastRenderedPageBreak/>
              <w:t>Sito Web (indirizzo):</w:t>
            </w:r>
          </w:p>
        </w:tc>
        <w:tc>
          <w:tcPr>
            <w:tcW w:w="7488" w:type="dxa"/>
            <w:gridSpan w:val="18"/>
            <w:tcBorders>
              <w:top w:val="single" w:sz="4" w:space="0" w:color="auto"/>
              <w:bottom w:val="single" w:sz="4" w:space="0" w:color="auto"/>
            </w:tcBorders>
            <w:shd w:val="clear" w:color="auto" w:fill="auto"/>
            <w:vAlign w:val="center"/>
          </w:tcPr>
          <w:p w14:paraId="37DBFE9F" w14:textId="77777777" w:rsidR="00F12F39" w:rsidRPr="00873188" w:rsidRDefault="00F12F39" w:rsidP="0088578D">
            <w:pPr>
              <w:rPr>
                <w:rFonts w:ascii="Arial" w:hAnsi="Arial" w:cs="Arial"/>
                <w:b/>
                <w:color w:val="000000" w:themeColor="text1"/>
                <w:sz w:val="20"/>
                <w:szCs w:val="20"/>
                <w:lang w:val="en-GB"/>
              </w:rPr>
            </w:pPr>
          </w:p>
        </w:tc>
      </w:tr>
      <w:tr w:rsidR="00F12F39" w:rsidRPr="00873188" w14:paraId="6EDA3142" w14:textId="77777777" w:rsidTr="00F12F39">
        <w:trPr>
          <w:trHeight w:val="550"/>
          <w:jc w:val="center"/>
        </w:trPr>
        <w:tc>
          <w:tcPr>
            <w:tcW w:w="1795" w:type="dxa"/>
            <w:shd w:val="clear" w:color="auto" w:fill="auto"/>
            <w:vAlign w:val="center"/>
          </w:tcPr>
          <w:p w14:paraId="5EE07704" w14:textId="01C06671" w:rsidR="00F12F39" w:rsidRPr="00873188" w:rsidRDefault="00F12F39" w:rsidP="0088578D">
            <w:pPr>
              <w:rPr>
                <w:rFonts w:ascii="Arial" w:hAnsi="Arial" w:cs="Arial"/>
                <w:b/>
                <w:color w:val="000000" w:themeColor="text1"/>
                <w:sz w:val="20"/>
                <w:szCs w:val="20"/>
                <w:lang w:val="en-GB"/>
              </w:rPr>
            </w:pPr>
            <w:r w:rsidRPr="00873188">
              <w:rPr>
                <w:rFonts w:ascii="Arial" w:hAnsi="Arial" w:cs="Arial"/>
                <w:b/>
                <w:color w:val="000000" w:themeColor="text1"/>
                <w:sz w:val="20"/>
                <w:szCs w:val="20"/>
                <w:lang w:val="en-GB"/>
              </w:rPr>
              <w:t>Facebook (indirizzo):</w:t>
            </w:r>
          </w:p>
        </w:tc>
        <w:tc>
          <w:tcPr>
            <w:tcW w:w="7488" w:type="dxa"/>
            <w:gridSpan w:val="18"/>
            <w:tcBorders>
              <w:top w:val="single" w:sz="4" w:space="0" w:color="auto"/>
              <w:bottom w:val="single" w:sz="4" w:space="0" w:color="auto"/>
            </w:tcBorders>
            <w:shd w:val="clear" w:color="auto" w:fill="auto"/>
            <w:vAlign w:val="center"/>
          </w:tcPr>
          <w:p w14:paraId="6442B9AE" w14:textId="77777777" w:rsidR="00F12F39" w:rsidRPr="00873188" w:rsidRDefault="00F12F39" w:rsidP="0088578D">
            <w:pPr>
              <w:rPr>
                <w:rFonts w:ascii="Arial" w:hAnsi="Arial" w:cs="Arial"/>
                <w:b/>
                <w:color w:val="000000" w:themeColor="text1"/>
                <w:sz w:val="20"/>
                <w:szCs w:val="20"/>
                <w:lang w:val="en-GB"/>
              </w:rPr>
            </w:pPr>
          </w:p>
        </w:tc>
      </w:tr>
      <w:tr w:rsidR="00F12F39" w:rsidRPr="00873188" w14:paraId="58FF3C37" w14:textId="77777777" w:rsidTr="00F12F39">
        <w:trPr>
          <w:trHeight w:val="550"/>
          <w:jc w:val="center"/>
        </w:trPr>
        <w:tc>
          <w:tcPr>
            <w:tcW w:w="1795" w:type="dxa"/>
            <w:shd w:val="clear" w:color="auto" w:fill="auto"/>
            <w:vAlign w:val="center"/>
          </w:tcPr>
          <w:p w14:paraId="27FAF35C" w14:textId="4355F1F4" w:rsidR="00F12F39" w:rsidRPr="00873188" w:rsidRDefault="00F12F39" w:rsidP="0088578D">
            <w:pPr>
              <w:rPr>
                <w:rFonts w:ascii="Arial" w:hAnsi="Arial" w:cs="Arial"/>
                <w:b/>
                <w:color w:val="000000" w:themeColor="text1"/>
                <w:sz w:val="20"/>
                <w:szCs w:val="20"/>
                <w:lang w:val="en-GB"/>
              </w:rPr>
            </w:pPr>
            <w:r w:rsidRPr="00873188">
              <w:rPr>
                <w:rFonts w:ascii="Arial" w:hAnsi="Arial" w:cs="Arial"/>
                <w:b/>
                <w:color w:val="000000" w:themeColor="text1"/>
                <w:sz w:val="20"/>
                <w:szCs w:val="20"/>
                <w:lang w:val="en-GB"/>
              </w:rPr>
              <w:t>Instagram (indirizzo):</w:t>
            </w:r>
          </w:p>
        </w:tc>
        <w:tc>
          <w:tcPr>
            <w:tcW w:w="7488" w:type="dxa"/>
            <w:gridSpan w:val="18"/>
            <w:tcBorders>
              <w:top w:val="single" w:sz="4" w:space="0" w:color="auto"/>
              <w:bottom w:val="single" w:sz="4" w:space="0" w:color="auto"/>
            </w:tcBorders>
            <w:shd w:val="clear" w:color="auto" w:fill="auto"/>
            <w:vAlign w:val="center"/>
          </w:tcPr>
          <w:p w14:paraId="6156C638" w14:textId="77777777" w:rsidR="00F12F39" w:rsidRPr="00873188" w:rsidRDefault="00F12F39" w:rsidP="0088578D">
            <w:pPr>
              <w:rPr>
                <w:rFonts w:ascii="Arial" w:hAnsi="Arial" w:cs="Arial"/>
                <w:b/>
                <w:color w:val="000000" w:themeColor="text1"/>
                <w:sz w:val="20"/>
                <w:szCs w:val="20"/>
                <w:lang w:val="en-GB"/>
              </w:rPr>
            </w:pPr>
          </w:p>
        </w:tc>
      </w:tr>
      <w:tr w:rsidR="00F12F39" w:rsidRPr="00873188" w14:paraId="72A0A690" w14:textId="77777777" w:rsidTr="00F12F39">
        <w:trPr>
          <w:trHeight w:val="550"/>
          <w:jc w:val="center"/>
        </w:trPr>
        <w:tc>
          <w:tcPr>
            <w:tcW w:w="1795" w:type="dxa"/>
            <w:shd w:val="clear" w:color="auto" w:fill="auto"/>
            <w:vAlign w:val="center"/>
          </w:tcPr>
          <w:p w14:paraId="0DC52226" w14:textId="77777777" w:rsidR="00F12F39" w:rsidRDefault="00F12F39" w:rsidP="0088578D">
            <w:pPr>
              <w:rPr>
                <w:rFonts w:ascii="Arial" w:hAnsi="Arial" w:cs="Arial"/>
                <w:b/>
                <w:color w:val="000000" w:themeColor="text1"/>
                <w:sz w:val="20"/>
                <w:szCs w:val="20"/>
              </w:rPr>
            </w:pPr>
            <w:r w:rsidRPr="00873188">
              <w:rPr>
                <w:rFonts w:ascii="Arial" w:hAnsi="Arial" w:cs="Arial"/>
                <w:b/>
                <w:color w:val="000000" w:themeColor="text1"/>
                <w:sz w:val="20"/>
                <w:szCs w:val="20"/>
              </w:rPr>
              <w:t>Descrizione</w:t>
            </w:r>
            <w:r w:rsidR="00873188" w:rsidRPr="00873188">
              <w:rPr>
                <w:rFonts w:ascii="Arial" w:hAnsi="Arial" w:cs="Arial"/>
                <w:b/>
                <w:color w:val="000000" w:themeColor="text1"/>
                <w:sz w:val="20"/>
                <w:szCs w:val="20"/>
              </w:rPr>
              <w:t xml:space="preserve"> della struttura (max 800 caratteri</w:t>
            </w:r>
            <w:r w:rsidR="00873188">
              <w:rPr>
                <w:rFonts w:ascii="Arial" w:hAnsi="Arial" w:cs="Arial"/>
                <w:b/>
                <w:color w:val="000000" w:themeColor="text1"/>
                <w:sz w:val="20"/>
                <w:szCs w:val="20"/>
              </w:rPr>
              <w:t>)</w:t>
            </w:r>
          </w:p>
          <w:p w14:paraId="62DCC7E1" w14:textId="77777777" w:rsidR="00873188" w:rsidRDefault="00873188" w:rsidP="0088578D">
            <w:pPr>
              <w:rPr>
                <w:rFonts w:ascii="Arial" w:hAnsi="Arial" w:cs="Arial"/>
                <w:b/>
                <w:color w:val="000000" w:themeColor="text1"/>
                <w:sz w:val="20"/>
                <w:szCs w:val="20"/>
              </w:rPr>
            </w:pPr>
          </w:p>
          <w:p w14:paraId="3BBD2CA5" w14:textId="128359FD" w:rsidR="00873188" w:rsidRPr="00873188" w:rsidRDefault="00873188" w:rsidP="0088578D">
            <w:pPr>
              <w:rPr>
                <w:rFonts w:ascii="Arial" w:hAnsi="Arial" w:cs="Arial"/>
                <w:b/>
                <w:color w:val="000000" w:themeColor="text1"/>
                <w:sz w:val="20"/>
                <w:szCs w:val="20"/>
              </w:rPr>
            </w:pPr>
          </w:p>
        </w:tc>
        <w:tc>
          <w:tcPr>
            <w:tcW w:w="7488" w:type="dxa"/>
            <w:gridSpan w:val="18"/>
            <w:tcBorders>
              <w:top w:val="single" w:sz="4" w:space="0" w:color="auto"/>
              <w:bottom w:val="single" w:sz="4" w:space="0" w:color="auto"/>
            </w:tcBorders>
            <w:shd w:val="clear" w:color="auto" w:fill="auto"/>
            <w:vAlign w:val="center"/>
          </w:tcPr>
          <w:p w14:paraId="63669CF7" w14:textId="77777777" w:rsidR="00F12F39" w:rsidRPr="00873188" w:rsidRDefault="00F12F39" w:rsidP="0088578D">
            <w:pPr>
              <w:rPr>
                <w:rFonts w:ascii="Arial" w:hAnsi="Arial" w:cs="Arial"/>
                <w:b/>
                <w:color w:val="000000" w:themeColor="text1"/>
                <w:sz w:val="20"/>
                <w:szCs w:val="20"/>
              </w:rPr>
            </w:pPr>
          </w:p>
        </w:tc>
      </w:tr>
      <w:tr w:rsidR="00F12F39" w:rsidRPr="00873188" w14:paraId="22784E7F" w14:textId="77777777" w:rsidTr="00F12F39">
        <w:trPr>
          <w:trHeight w:val="550"/>
          <w:jc w:val="center"/>
        </w:trPr>
        <w:tc>
          <w:tcPr>
            <w:tcW w:w="1795" w:type="dxa"/>
            <w:shd w:val="clear" w:color="auto" w:fill="auto"/>
            <w:vAlign w:val="center"/>
          </w:tcPr>
          <w:p w14:paraId="4E35DBE9" w14:textId="4FF45B08" w:rsidR="00F12F39" w:rsidRPr="00873188" w:rsidRDefault="00F12F39" w:rsidP="0088578D">
            <w:pPr>
              <w:rPr>
                <w:rFonts w:ascii="Arial" w:hAnsi="Arial" w:cs="Arial"/>
                <w:b/>
                <w:color w:val="000000" w:themeColor="text1"/>
                <w:sz w:val="20"/>
                <w:szCs w:val="20"/>
                <w:lang w:val="en-GB"/>
              </w:rPr>
            </w:pPr>
            <w:r w:rsidRPr="00873188">
              <w:rPr>
                <w:rFonts w:ascii="Arial" w:hAnsi="Arial" w:cs="Arial"/>
                <w:b/>
                <w:color w:val="000000" w:themeColor="text1"/>
                <w:sz w:val="20"/>
                <w:szCs w:val="20"/>
                <w:lang w:val="en-GB"/>
              </w:rPr>
              <w:t>Premi / Riconoscimenti vinti</w:t>
            </w:r>
          </w:p>
        </w:tc>
        <w:tc>
          <w:tcPr>
            <w:tcW w:w="7488" w:type="dxa"/>
            <w:gridSpan w:val="18"/>
            <w:tcBorders>
              <w:top w:val="single" w:sz="4" w:space="0" w:color="auto"/>
              <w:bottom w:val="single" w:sz="4" w:space="0" w:color="auto"/>
            </w:tcBorders>
            <w:shd w:val="clear" w:color="auto" w:fill="auto"/>
            <w:vAlign w:val="center"/>
          </w:tcPr>
          <w:p w14:paraId="0342530A" w14:textId="77777777" w:rsidR="00F12F39" w:rsidRPr="00873188" w:rsidRDefault="00F12F39" w:rsidP="0088578D">
            <w:pPr>
              <w:rPr>
                <w:rFonts w:ascii="Arial" w:hAnsi="Arial" w:cs="Arial"/>
                <w:b/>
                <w:color w:val="000000" w:themeColor="text1"/>
                <w:sz w:val="20"/>
                <w:szCs w:val="20"/>
                <w:lang w:val="en-GB"/>
              </w:rPr>
            </w:pPr>
          </w:p>
        </w:tc>
      </w:tr>
      <w:tr w:rsidR="00F12F39" w:rsidRPr="00873188" w14:paraId="10DC0692" w14:textId="77777777" w:rsidTr="00F12F39">
        <w:trPr>
          <w:trHeight w:val="550"/>
          <w:jc w:val="center"/>
        </w:trPr>
        <w:tc>
          <w:tcPr>
            <w:tcW w:w="1795" w:type="dxa"/>
            <w:shd w:val="clear" w:color="auto" w:fill="auto"/>
            <w:vAlign w:val="center"/>
          </w:tcPr>
          <w:p w14:paraId="223EC718" w14:textId="19F47685" w:rsidR="00F12F39" w:rsidRPr="00873188" w:rsidRDefault="00F12F39" w:rsidP="0088578D">
            <w:pPr>
              <w:rPr>
                <w:rFonts w:ascii="Arial" w:hAnsi="Arial" w:cs="Arial"/>
                <w:b/>
                <w:color w:val="000000" w:themeColor="text1"/>
                <w:sz w:val="20"/>
                <w:szCs w:val="20"/>
                <w:lang w:val="en-GB"/>
              </w:rPr>
            </w:pPr>
            <w:r w:rsidRPr="00873188">
              <w:rPr>
                <w:rFonts w:ascii="Arial" w:hAnsi="Arial" w:cs="Arial"/>
                <w:b/>
                <w:color w:val="000000" w:themeColor="text1"/>
                <w:sz w:val="20"/>
                <w:szCs w:val="20"/>
                <w:lang w:val="en-GB"/>
              </w:rPr>
              <w:t>Servizi Offerti</w:t>
            </w:r>
          </w:p>
        </w:tc>
        <w:tc>
          <w:tcPr>
            <w:tcW w:w="7488" w:type="dxa"/>
            <w:gridSpan w:val="18"/>
            <w:tcBorders>
              <w:top w:val="single" w:sz="4" w:space="0" w:color="auto"/>
              <w:bottom w:val="single" w:sz="4" w:space="0" w:color="auto"/>
            </w:tcBorders>
            <w:shd w:val="clear" w:color="auto" w:fill="auto"/>
            <w:vAlign w:val="center"/>
          </w:tcPr>
          <w:p w14:paraId="5D6899AA" w14:textId="77777777" w:rsidR="00F12F39" w:rsidRPr="00873188" w:rsidRDefault="00F12F39" w:rsidP="0088578D">
            <w:pPr>
              <w:rPr>
                <w:rFonts w:ascii="Arial" w:hAnsi="Arial" w:cs="Arial"/>
                <w:b/>
                <w:color w:val="000000" w:themeColor="text1"/>
                <w:sz w:val="20"/>
                <w:szCs w:val="20"/>
                <w:lang w:val="en-GB"/>
              </w:rPr>
            </w:pPr>
          </w:p>
        </w:tc>
      </w:tr>
      <w:tr w:rsidR="00F12F39" w:rsidRPr="00873188" w14:paraId="74002010" w14:textId="77777777" w:rsidTr="00F12F39">
        <w:trPr>
          <w:trHeight w:val="550"/>
          <w:jc w:val="center"/>
        </w:trPr>
        <w:tc>
          <w:tcPr>
            <w:tcW w:w="1795" w:type="dxa"/>
            <w:shd w:val="clear" w:color="auto" w:fill="auto"/>
            <w:vAlign w:val="center"/>
          </w:tcPr>
          <w:p w14:paraId="175FF31C" w14:textId="415E4DE0" w:rsidR="00F12F39" w:rsidRPr="00873188" w:rsidRDefault="00873188" w:rsidP="0088578D">
            <w:pPr>
              <w:rPr>
                <w:rFonts w:ascii="Arial" w:hAnsi="Arial" w:cs="Arial"/>
                <w:b/>
                <w:color w:val="000000" w:themeColor="text1"/>
                <w:sz w:val="20"/>
                <w:szCs w:val="20"/>
                <w:lang w:val="en-GB"/>
              </w:rPr>
            </w:pPr>
            <w:r>
              <w:rPr>
                <w:rFonts w:ascii="Arial" w:hAnsi="Arial" w:cs="Arial"/>
                <w:b/>
                <w:color w:val="000000" w:themeColor="text1"/>
                <w:sz w:val="20"/>
                <w:szCs w:val="20"/>
                <w:lang w:val="en-GB"/>
              </w:rPr>
              <w:t>Eventuali servizi speciali / promozioni</w:t>
            </w:r>
          </w:p>
        </w:tc>
        <w:tc>
          <w:tcPr>
            <w:tcW w:w="7488" w:type="dxa"/>
            <w:gridSpan w:val="18"/>
            <w:tcBorders>
              <w:top w:val="single" w:sz="4" w:space="0" w:color="auto"/>
              <w:bottom w:val="single" w:sz="4" w:space="0" w:color="auto"/>
            </w:tcBorders>
            <w:shd w:val="clear" w:color="auto" w:fill="auto"/>
            <w:vAlign w:val="center"/>
          </w:tcPr>
          <w:p w14:paraId="56FE473F" w14:textId="77777777" w:rsidR="00F12F39" w:rsidRPr="00873188" w:rsidRDefault="00F12F39" w:rsidP="0088578D">
            <w:pPr>
              <w:rPr>
                <w:rFonts w:ascii="Arial" w:hAnsi="Arial" w:cs="Arial"/>
                <w:b/>
                <w:color w:val="000000" w:themeColor="text1"/>
                <w:sz w:val="20"/>
                <w:szCs w:val="20"/>
                <w:lang w:val="en-GB"/>
              </w:rPr>
            </w:pPr>
          </w:p>
        </w:tc>
      </w:tr>
    </w:tbl>
    <w:p w14:paraId="50F53618" w14:textId="0E2DB022" w:rsidR="00EA693A" w:rsidRPr="00EA693A" w:rsidRDefault="007A4ADC" w:rsidP="00EA693A">
      <w:pPr>
        <w:pStyle w:val="Formuladichiusura"/>
        <w:jc w:val="both"/>
        <w:rPr>
          <w:rFonts w:ascii="Arial" w:hAnsi="Arial" w:cs="Arial"/>
          <w:color w:val="auto"/>
          <w:sz w:val="24"/>
          <w:szCs w:val="24"/>
        </w:rPr>
      </w:pPr>
      <w:r>
        <w:rPr>
          <w:rFonts w:ascii="Arial" w:hAnsi="Arial" w:cs="Arial"/>
          <w:color w:val="auto"/>
          <w:sz w:val="24"/>
          <w:szCs w:val="24"/>
        </w:rPr>
        <w:br/>
      </w:r>
      <w:r w:rsidR="00EA693A">
        <w:rPr>
          <w:rFonts w:ascii="Arial" w:hAnsi="Arial" w:cs="Arial"/>
          <w:color w:val="auto"/>
          <w:sz w:val="24"/>
          <w:szCs w:val="24"/>
        </w:rPr>
        <w:t>I</w:t>
      </w:r>
      <w:r w:rsidR="00EA693A" w:rsidRPr="00EA693A">
        <w:rPr>
          <w:rFonts w:ascii="Arial" w:hAnsi="Arial" w:cs="Arial"/>
          <w:color w:val="auto"/>
          <w:sz w:val="24"/>
          <w:szCs w:val="24"/>
        </w:rPr>
        <w:t xml:space="preserve">n aggiunta, vi preghiamo di </w:t>
      </w:r>
      <w:r w:rsidR="00EA693A" w:rsidRPr="00EA693A">
        <w:rPr>
          <w:rFonts w:ascii="Arial" w:hAnsi="Arial" w:cs="Arial"/>
          <w:b/>
          <w:bCs/>
          <w:color w:val="auto"/>
          <w:sz w:val="24"/>
          <w:szCs w:val="24"/>
        </w:rPr>
        <w:t>allegare</w:t>
      </w:r>
      <w:r w:rsidR="00EA693A" w:rsidRPr="00EA693A">
        <w:rPr>
          <w:rFonts w:ascii="Arial" w:hAnsi="Arial" w:cs="Arial"/>
          <w:color w:val="auto"/>
          <w:sz w:val="24"/>
          <w:szCs w:val="24"/>
        </w:rPr>
        <w:t xml:space="preserve"> </w:t>
      </w:r>
      <w:r w:rsidR="00EA693A" w:rsidRPr="00EA693A">
        <w:rPr>
          <w:rFonts w:ascii="Arial" w:hAnsi="Arial" w:cs="Arial"/>
          <w:b/>
          <w:bCs/>
          <w:color w:val="auto"/>
          <w:sz w:val="24"/>
          <w:szCs w:val="24"/>
        </w:rPr>
        <w:t>minimo 3 foto della vostra struttura</w:t>
      </w:r>
      <w:r w:rsidR="00EA693A" w:rsidRPr="00EA693A">
        <w:rPr>
          <w:rFonts w:ascii="Arial" w:hAnsi="Arial" w:cs="Arial"/>
          <w:color w:val="auto"/>
          <w:sz w:val="24"/>
          <w:szCs w:val="24"/>
        </w:rPr>
        <w:t xml:space="preserve"> che rappresentino al meglio l'ambiente e i servizi offerti, e </w:t>
      </w:r>
      <w:r w:rsidR="00EA693A" w:rsidRPr="00EA693A">
        <w:rPr>
          <w:rFonts w:ascii="Arial" w:hAnsi="Arial" w:cs="Arial"/>
          <w:b/>
          <w:bCs/>
          <w:color w:val="auto"/>
          <w:sz w:val="24"/>
          <w:szCs w:val="24"/>
        </w:rPr>
        <w:t>1 foto icona</w:t>
      </w:r>
      <w:r w:rsidR="00EA693A" w:rsidRPr="00EA693A">
        <w:rPr>
          <w:rFonts w:ascii="Arial" w:hAnsi="Arial" w:cs="Arial"/>
          <w:color w:val="auto"/>
          <w:sz w:val="24"/>
          <w:szCs w:val="24"/>
        </w:rPr>
        <w:t xml:space="preserve"> che verrà utilizzata all'interno dell'APP come immagine rappresentativa della vostra attività.</w:t>
      </w:r>
    </w:p>
    <w:p w14:paraId="6A290517" w14:textId="79FB6ACD" w:rsidR="00EA693A" w:rsidRDefault="00EA693A" w:rsidP="00EA693A">
      <w:pPr>
        <w:pStyle w:val="Formuladichiusura"/>
        <w:jc w:val="both"/>
        <w:rPr>
          <w:rFonts w:ascii="Arial" w:hAnsi="Arial" w:cs="Arial"/>
          <w:color w:val="auto"/>
          <w:sz w:val="24"/>
          <w:szCs w:val="24"/>
        </w:rPr>
      </w:pPr>
      <w:r w:rsidRPr="00873188">
        <w:rPr>
          <w:rFonts w:ascii="Arial" w:hAnsi="Arial" w:cs="Arial"/>
          <w:b/>
          <w:bCs/>
          <w:color w:val="auto"/>
          <w:sz w:val="24"/>
          <w:szCs w:val="24"/>
        </w:rPr>
        <w:t>Formato foto struttura</w:t>
      </w:r>
      <w:r>
        <w:rPr>
          <w:rFonts w:ascii="Arial" w:hAnsi="Arial" w:cs="Arial"/>
          <w:color w:val="auto"/>
          <w:sz w:val="24"/>
          <w:szCs w:val="24"/>
        </w:rPr>
        <w:t>: 1920x1080</w:t>
      </w:r>
    </w:p>
    <w:p w14:paraId="332A9CED" w14:textId="63EBD2BB" w:rsidR="00EA693A" w:rsidRPr="00873188" w:rsidRDefault="00EA693A" w:rsidP="00EA693A">
      <w:pPr>
        <w:pStyle w:val="Firma"/>
        <w:rPr>
          <w:rFonts w:ascii="Arial" w:hAnsi="Arial" w:cs="Arial"/>
          <w:color w:val="auto"/>
          <w:sz w:val="24"/>
          <w:szCs w:val="24"/>
        </w:rPr>
      </w:pPr>
      <w:r w:rsidRPr="00873188">
        <w:rPr>
          <w:rFonts w:ascii="Arial" w:hAnsi="Arial" w:cs="Arial"/>
          <w:b/>
          <w:bCs/>
          <w:color w:val="auto"/>
          <w:sz w:val="24"/>
          <w:szCs w:val="24"/>
        </w:rPr>
        <w:t>Formato foto icona</w:t>
      </w:r>
      <w:r w:rsidRPr="00873188">
        <w:rPr>
          <w:rFonts w:ascii="Arial" w:hAnsi="Arial" w:cs="Arial"/>
          <w:color w:val="auto"/>
          <w:sz w:val="24"/>
          <w:szCs w:val="24"/>
        </w:rPr>
        <w:t>: 480x480</w:t>
      </w:r>
    </w:p>
    <w:p w14:paraId="42B54368" w14:textId="23BED483" w:rsidR="00EA693A" w:rsidRPr="00EA693A" w:rsidRDefault="00EA693A" w:rsidP="00EA693A">
      <w:pPr>
        <w:pStyle w:val="Formuladichiusura"/>
        <w:jc w:val="both"/>
        <w:rPr>
          <w:rFonts w:ascii="Arial" w:hAnsi="Arial" w:cs="Arial"/>
          <w:color w:val="auto"/>
          <w:sz w:val="24"/>
          <w:szCs w:val="24"/>
        </w:rPr>
      </w:pPr>
      <w:r w:rsidRPr="007A4ADC">
        <w:rPr>
          <w:rFonts w:ascii="Arial" w:hAnsi="Arial" w:cs="Arial"/>
          <w:color w:val="auto"/>
          <w:sz w:val="24"/>
          <w:szCs w:val="24"/>
          <w:highlight w:val="yellow"/>
          <w:u w:val="single"/>
        </w:rPr>
        <w:t xml:space="preserve">Scadenza per la presentazione delle informazioni e del materiale fotografico: </w:t>
      </w:r>
      <w:r w:rsidR="007A4ADC" w:rsidRPr="007A4ADC">
        <w:rPr>
          <w:rFonts w:ascii="Arial" w:hAnsi="Arial" w:cs="Arial"/>
          <w:color w:val="auto"/>
          <w:sz w:val="24"/>
          <w:szCs w:val="24"/>
          <w:highlight w:val="yellow"/>
          <w:u w:val="single"/>
        </w:rPr>
        <w:t>24</w:t>
      </w:r>
      <w:r w:rsidRPr="007A4ADC">
        <w:rPr>
          <w:rFonts w:ascii="Arial" w:hAnsi="Arial" w:cs="Arial"/>
          <w:color w:val="auto"/>
          <w:sz w:val="24"/>
          <w:szCs w:val="24"/>
          <w:highlight w:val="yellow"/>
          <w:u w:val="single"/>
        </w:rPr>
        <w:t xml:space="preserve"> Marzo 2024</w:t>
      </w:r>
      <w:r w:rsidRPr="007A4ADC">
        <w:rPr>
          <w:rFonts w:ascii="Arial" w:hAnsi="Arial" w:cs="Arial"/>
          <w:color w:val="auto"/>
          <w:sz w:val="24"/>
          <w:szCs w:val="24"/>
          <w:highlight w:val="yellow"/>
        </w:rPr>
        <w:t>.</w:t>
      </w:r>
    </w:p>
    <w:p w14:paraId="3EE7D6E1" w14:textId="77777777" w:rsidR="00EA693A" w:rsidRPr="00EA693A" w:rsidRDefault="00EA693A" w:rsidP="00EA693A">
      <w:pPr>
        <w:pStyle w:val="Formuladichiusura"/>
        <w:jc w:val="both"/>
        <w:rPr>
          <w:rFonts w:ascii="Arial" w:hAnsi="Arial" w:cs="Arial"/>
          <w:color w:val="auto"/>
          <w:sz w:val="24"/>
          <w:szCs w:val="24"/>
        </w:rPr>
      </w:pPr>
    </w:p>
    <w:p w14:paraId="5F2B575E" w14:textId="1F6221DF" w:rsidR="00EA693A" w:rsidRDefault="00EA693A" w:rsidP="00EA693A">
      <w:pPr>
        <w:pStyle w:val="Formuladichiusura"/>
        <w:jc w:val="both"/>
        <w:rPr>
          <w:rFonts w:ascii="Arial" w:hAnsi="Arial" w:cs="Arial"/>
          <w:color w:val="auto"/>
          <w:sz w:val="24"/>
          <w:szCs w:val="24"/>
        </w:rPr>
      </w:pPr>
      <w:r w:rsidRPr="007A4ADC">
        <w:rPr>
          <w:rFonts w:ascii="Arial" w:hAnsi="Arial" w:cs="Arial"/>
          <w:b/>
          <w:bCs/>
          <w:color w:val="auto"/>
          <w:sz w:val="24"/>
          <w:szCs w:val="24"/>
          <w:highlight w:val="yellow"/>
        </w:rPr>
        <w:lastRenderedPageBreak/>
        <w:t xml:space="preserve">Le informazioni e le foto vanno inviate agli indirizzi </w:t>
      </w:r>
      <w:r w:rsidR="00873188" w:rsidRPr="007A4ADC">
        <w:rPr>
          <w:rFonts w:ascii="Arial" w:hAnsi="Arial" w:cs="Arial"/>
          <w:b/>
          <w:bCs/>
          <w:color w:val="auto"/>
          <w:sz w:val="24"/>
          <w:szCs w:val="24"/>
          <w:highlight w:val="yellow"/>
        </w:rPr>
        <w:t>e-mail</w:t>
      </w:r>
      <w:r w:rsidRPr="007A4ADC">
        <w:rPr>
          <w:rFonts w:ascii="Arial" w:hAnsi="Arial" w:cs="Arial"/>
          <w:color w:val="auto"/>
          <w:sz w:val="24"/>
          <w:szCs w:val="24"/>
          <w:highlight w:val="yellow"/>
        </w:rPr>
        <w:t xml:space="preserve">: </w:t>
      </w:r>
      <w:hyperlink r:id="rId11" w:history="1">
        <w:r w:rsidRPr="007A4ADC">
          <w:rPr>
            <w:rStyle w:val="Collegamentoipertestuale"/>
            <w:rFonts w:ascii="Arial" w:hAnsi="Arial" w:cs="Arial"/>
            <w:sz w:val="24"/>
            <w:szCs w:val="24"/>
            <w:highlight w:val="yellow"/>
          </w:rPr>
          <w:t>comunicazione@comune.fabriano.an.it</w:t>
        </w:r>
      </w:hyperlink>
      <w:r w:rsidRPr="007A4ADC">
        <w:rPr>
          <w:rFonts w:ascii="Arial" w:hAnsi="Arial" w:cs="Arial"/>
          <w:color w:val="auto"/>
          <w:sz w:val="24"/>
          <w:szCs w:val="24"/>
          <w:highlight w:val="yellow"/>
        </w:rPr>
        <w:t xml:space="preserve"> e </w:t>
      </w:r>
      <w:hyperlink r:id="rId12" w:history="1">
        <w:r w:rsidRPr="007A4ADC">
          <w:rPr>
            <w:rStyle w:val="Collegamentoipertestuale"/>
            <w:rFonts w:ascii="Arial" w:hAnsi="Arial" w:cs="Arial"/>
            <w:sz w:val="24"/>
            <w:szCs w:val="24"/>
            <w:highlight w:val="yellow"/>
          </w:rPr>
          <w:t>fabrianoturismo@gmail.com</w:t>
        </w:r>
      </w:hyperlink>
    </w:p>
    <w:p w14:paraId="1CC3A4FD" w14:textId="77777777" w:rsidR="00EA693A" w:rsidRPr="00EA693A" w:rsidRDefault="00EA693A" w:rsidP="00EA693A">
      <w:pPr>
        <w:pStyle w:val="Formuladichiusura"/>
        <w:jc w:val="both"/>
        <w:rPr>
          <w:rFonts w:ascii="Arial" w:hAnsi="Arial" w:cs="Arial"/>
          <w:color w:val="auto"/>
          <w:sz w:val="24"/>
          <w:szCs w:val="24"/>
        </w:rPr>
      </w:pPr>
    </w:p>
    <w:p w14:paraId="1B9621CD" w14:textId="77777777" w:rsidR="007A4ADC" w:rsidRPr="007A4ADC" w:rsidRDefault="007A4ADC" w:rsidP="007A4ADC">
      <w:pPr>
        <w:pStyle w:val="Firma"/>
        <w:jc w:val="both"/>
        <w:rPr>
          <w:rFonts w:ascii="Arial" w:hAnsi="Arial" w:cs="Arial"/>
          <w:b/>
          <w:bCs/>
          <w:color w:val="auto"/>
          <w:sz w:val="24"/>
          <w:szCs w:val="24"/>
        </w:rPr>
      </w:pPr>
      <w:r w:rsidRPr="007A4ADC">
        <w:rPr>
          <w:rFonts w:ascii="Arial" w:hAnsi="Arial" w:cs="Arial"/>
          <w:b/>
          <w:bCs/>
          <w:color w:val="auto"/>
          <w:sz w:val="24"/>
          <w:szCs w:val="24"/>
        </w:rPr>
        <w:t>Informativa ai sensi dell’articolo 13 del Regolamento Europeo n. 2016/679</w:t>
      </w:r>
    </w:p>
    <w:p w14:paraId="0E5772F0" w14:textId="77777777" w:rsidR="007A4ADC" w:rsidRPr="007A4ADC" w:rsidRDefault="007A4ADC" w:rsidP="007A4ADC">
      <w:pPr>
        <w:pStyle w:val="Firma"/>
        <w:jc w:val="both"/>
        <w:rPr>
          <w:rFonts w:ascii="Arial" w:hAnsi="Arial" w:cs="Arial"/>
          <w:color w:val="auto"/>
          <w:sz w:val="24"/>
          <w:szCs w:val="24"/>
        </w:rPr>
      </w:pPr>
      <w:r w:rsidRPr="007A4ADC">
        <w:rPr>
          <w:rFonts w:ascii="Arial" w:hAnsi="Arial" w:cs="Arial"/>
          <w:color w:val="auto"/>
          <w:sz w:val="24"/>
          <w:szCs w:val="24"/>
        </w:rPr>
        <w:t>Ai sensi dell’articolo 13 del Regolamento Europeo n. 2016/679 si forniscono le seguenti informazioni relative al trattamento dei dati personali:</w:t>
      </w:r>
    </w:p>
    <w:p w14:paraId="1677DD33" w14:textId="709BEFEF" w:rsidR="007A4ADC" w:rsidRPr="007A4ADC" w:rsidRDefault="007A4ADC" w:rsidP="007A4ADC">
      <w:pPr>
        <w:pStyle w:val="Firma"/>
        <w:jc w:val="both"/>
        <w:rPr>
          <w:rFonts w:ascii="Arial" w:hAnsi="Arial" w:cs="Arial"/>
          <w:color w:val="auto"/>
          <w:sz w:val="24"/>
          <w:szCs w:val="24"/>
        </w:rPr>
      </w:pPr>
      <w:r w:rsidRPr="007A4ADC">
        <w:rPr>
          <w:rFonts w:ascii="Arial" w:hAnsi="Arial" w:cs="Arial"/>
          <w:b/>
          <w:bCs/>
          <w:color w:val="auto"/>
          <w:sz w:val="24"/>
          <w:szCs w:val="24"/>
        </w:rPr>
        <w:t>Nota:</w:t>
      </w:r>
      <w:r w:rsidRPr="007A4ADC">
        <w:rPr>
          <w:rFonts w:ascii="Arial" w:hAnsi="Arial" w:cs="Arial"/>
          <w:color w:val="auto"/>
          <w:sz w:val="24"/>
          <w:szCs w:val="24"/>
        </w:rPr>
        <w:t xml:space="preserve"> Gli articoli citati si riferiscono al Regolamento Europeo n. 2016/679</w:t>
      </w:r>
    </w:p>
    <w:p w14:paraId="29C0EF5E" w14:textId="77777777" w:rsidR="007A4ADC" w:rsidRDefault="007A4ADC" w:rsidP="007A4ADC">
      <w:pPr>
        <w:pStyle w:val="Firma"/>
        <w:jc w:val="both"/>
        <w:rPr>
          <w:rFonts w:ascii="Arial" w:hAnsi="Arial" w:cs="Arial"/>
          <w:color w:val="auto"/>
          <w:sz w:val="24"/>
          <w:szCs w:val="24"/>
        </w:rPr>
      </w:pPr>
      <w:r w:rsidRPr="007A4ADC">
        <w:rPr>
          <w:rFonts w:ascii="Arial" w:hAnsi="Arial" w:cs="Arial"/>
          <w:b/>
          <w:bCs/>
          <w:color w:val="auto"/>
          <w:sz w:val="24"/>
          <w:szCs w:val="24"/>
        </w:rPr>
        <w:t>Titolare del trattamento:</w:t>
      </w:r>
      <w:r w:rsidRPr="007A4ADC">
        <w:rPr>
          <w:rFonts w:ascii="Arial" w:hAnsi="Arial" w:cs="Arial"/>
          <w:color w:val="auto"/>
          <w:sz w:val="24"/>
          <w:szCs w:val="24"/>
        </w:rPr>
        <w:t xml:space="preserve"> Comune di Fabriano (AN), con sede in Piazza del Comune n. 1, Tel. +39 0732 7091; PEC:</w:t>
      </w:r>
    </w:p>
    <w:p w14:paraId="0F6D9AF0" w14:textId="73589E61" w:rsidR="007A4ADC" w:rsidRDefault="007A4ADC" w:rsidP="007A4ADC">
      <w:pPr>
        <w:pStyle w:val="Firma"/>
        <w:jc w:val="both"/>
        <w:rPr>
          <w:rFonts w:ascii="Arial" w:hAnsi="Arial" w:cs="Arial"/>
          <w:color w:val="auto"/>
          <w:sz w:val="24"/>
          <w:szCs w:val="24"/>
        </w:rPr>
      </w:pPr>
      <w:r w:rsidRPr="007A4ADC">
        <w:rPr>
          <w:rFonts w:ascii="Arial" w:hAnsi="Arial" w:cs="Arial"/>
          <w:color w:val="auto"/>
          <w:sz w:val="24"/>
          <w:szCs w:val="24"/>
        </w:rPr>
        <w:t xml:space="preserve"> </w:t>
      </w:r>
      <w:hyperlink r:id="rId13" w:history="1">
        <w:r w:rsidRPr="00710711">
          <w:rPr>
            <w:rStyle w:val="Collegamentoipertestuale"/>
            <w:rFonts w:ascii="Arial" w:hAnsi="Arial" w:cs="Arial"/>
            <w:sz w:val="24"/>
            <w:szCs w:val="24"/>
          </w:rPr>
          <w:t>protocollo@pec.comune.fabriano.an.it</w:t>
        </w:r>
      </w:hyperlink>
    </w:p>
    <w:p w14:paraId="233D3284" w14:textId="53F919D3" w:rsidR="007A4ADC" w:rsidRDefault="007A4ADC" w:rsidP="007A4ADC">
      <w:pPr>
        <w:pStyle w:val="Firma"/>
        <w:jc w:val="both"/>
        <w:rPr>
          <w:rFonts w:ascii="Arial" w:hAnsi="Arial" w:cs="Arial"/>
          <w:color w:val="auto"/>
          <w:sz w:val="24"/>
          <w:szCs w:val="24"/>
        </w:rPr>
      </w:pPr>
      <w:r w:rsidRPr="007A4ADC">
        <w:rPr>
          <w:rFonts w:ascii="Arial" w:hAnsi="Arial" w:cs="Arial"/>
          <w:b/>
          <w:bCs/>
          <w:color w:val="auto"/>
          <w:sz w:val="24"/>
          <w:szCs w:val="24"/>
        </w:rPr>
        <w:t>Responsabile della Protezione Dati (RPD):</w:t>
      </w:r>
      <w:r w:rsidRPr="007A4ADC">
        <w:rPr>
          <w:rFonts w:ascii="Arial" w:hAnsi="Arial" w:cs="Arial"/>
          <w:color w:val="auto"/>
          <w:sz w:val="24"/>
          <w:szCs w:val="24"/>
        </w:rPr>
        <w:t xml:space="preserve"> Indirizzo di posta elettronica presso l’Ente del RPD/DPO: </w:t>
      </w:r>
      <w:hyperlink r:id="rId14" w:history="1">
        <w:r w:rsidRPr="00710711">
          <w:rPr>
            <w:rStyle w:val="Collegamentoipertestuale"/>
            <w:rFonts w:ascii="Arial" w:hAnsi="Arial" w:cs="Arial"/>
            <w:sz w:val="24"/>
            <w:szCs w:val="24"/>
          </w:rPr>
          <w:t>dpo@comune.fabriano.an.it</w:t>
        </w:r>
      </w:hyperlink>
    </w:p>
    <w:p w14:paraId="7458029F" w14:textId="7450918D" w:rsidR="007A4ADC" w:rsidRPr="007A4ADC" w:rsidRDefault="007A4ADC" w:rsidP="007A4ADC">
      <w:pPr>
        <w:pStyle w:val="Firma"/>
        <w:jc w:val="both"/>
        <w:rPr>
          <w:rFonts w:ascii="Arial" w:hAnsi="Arial" w:cs="Arial"/>
          <w:color w:val="auto"/>
          <w:sz w:val="24"/>
          <w:szCs w:val="24"/>
        </w:rPr>
      </w:pPr>
      <w:r w:rsidRPr="007A4ADC">
        <w:rPr>
          <w:rFonts w:ascii="Arial" w:hAnsi="Arial" w:cs="Arial"/>
          <w:b/>
          <w:bCs/>
          <w:color w:val="auto"/>
          <w:sz w:val="24"/>
          <w:szCs w:val="24"/>
        </w:rPr>
        <w:t>Finalità del trattamento:</w:t>
      </w:r>
      <w:r w:rsidRPr="007A4ADC">
        <w:rPr>
          <w:rFonts w:ascii="Arial" w:hAnsi="Arial" w:cs="Arial"/>
          <w:color w:val="auto"/>
          <w:sz w:val="24"/>
          <w:szCs w:val="24"/>
        </w:rPr>
        <w:t xml:space="preserve"> I dati personali verranno utilizzati esclusivamente per le finalità connesse alla registrazione e alla pubblicazione della struttura ricettiva nell'app "Fabriano Turismo"</w:t>
      </w:r>
      <w:r w:rsidR="00105EF2">
        <w:rPr>
          <w:rFonts w:ascii="Arial" w:hAnsi="Arial" w:cs="Arial"/>
          <w:color w:val="auto"/>
          <w:sz w:val="24"/>
          <w:szCs w:val="24"/>
        </w:rPr>
        <w:t>.</w:t>
      </w:r>
    </w:p>
    <w:p w14:paraId="405284A6" w14:textId="77777777" w:rsidR="007A4ADC" w:rsidRPr="007A4ADC" w:rsidRDefault="007A4ADC" w:rsidP="007A4ADC">
      <w:pPr>
        <w:pStyle w:val="Firma"/>
        <w:jc w:val="both"/>
        <w:rPr>
          <w:rFonts w:ascii="Arial" w:hAnsi="Arial" w:cs="Arial"/>
          <w:color w:val="auto"/>
          <w:sz w:val="24"/>
          <w:szCs w:val="24"/>
        </w:rPr>
      </w:pPr>
      <w:r w:rsidRPr="007A4ADC">
        <w:rPr>
          <w:rFonts w:ascii="Arial" w:hAnsi="Arial" w:cs="Arial"/>
          <w:b/>
          <w:bCs/>
          <w:color w:val="auto"/>
          <w:sz w:val="24"/>
          <w:szCs w:val="24"/>
        </w:rPr>
        <w:t>Base giuridica:</w:t>
      </w:r>
      <w:r w:rsidRPr="007A4ADC">
        <w:rPr>
          <w:rFonts w:ascii="Arial" w:hAnsi="Arial" w:cs="Arial"/>
          <w:color w:val="auto"/>
          <w:sz w:val="24"/>
          <w:szCs w:val="24"/>
        </w:rPr>
        <w:t xml:space="preserve"> La base giuridica del trattamento è costituita dall’art. 6, par. 1, lett. e del Regolamento UE 2016/679 (il trattamento è necessario per l'esecuzione di un compito di interesse pubblico o connesso all'esercizio di pubblici poteri di cui è investito il titolare del trattamento).</w:t>
      </w:r>
    </w:p>
    <w:p w14:paraId="79AC1298" w14:textId="77777777" w:rsidR="007A4ADC" w:rsidRPr="007A4ADC" w:rsidRDefault="007A4ADC" w:rsidP="007A4ADC">
      <w:pPr>
        <w:pStyle w:val="Firma"/>
        <w:jc w:val="both"/>
        <w:rPr>
          <w:rFonts w:ascii="Arial" w:hAnsi="Arial" w:cs="Arial"/>
          <w:color w:val="auto"/>
          <w:sz w:val="24"/>
          <w:szCs w:val="24"/>
        </w:rPr>
      </w:pPr>
      <w:r w:rsidRPr="007A4ADC">
        <w:rPr>
          <w:rFonts w:ascii="Arial" w:hAnsi="Arial" w:cs="Arial"/>
          <w:b/>
          <w:bCs/>
          <w:color w:val="auto"/>
          <w:sz w:val="24"/>
          <w:szCs w:val="24"/>
        </w:rPr>
        <w:t>Destinatari dei dati personali:</w:t>
      </w:r>
      <w:r w:rsidRPr="007A4ADC">
        <w:rPr>
          <w:rFonts w:ascii="Arial" w:hAnsi="Arial" w:cs="Arial"/>
          <w:color w:val="auto"/>
          <w:sz w:val="24"/>
          <w:szCs w:val="24"/>
        </w:rPr>
        <w:t xml:space="preserve"> I dati personali conferiti sono comunicati al personale autorizzato al trattamento, a soggetti pubblici o privati autorizzati al trattamento nei casi previsti dalle vigenti normative, a responsabili del trattamento legati al titolare da specifico contratto.</w:t>
      </w:r>
    </w:p>
    <w:p w14:paraId="5952407C" w14:textId="77777777" w:rsidR="007A4ADC" w:rsidRPr="007A4ADC" w:rsidRDefault="007A4ADC" w:rsidP="007A4ADC">
      <w:pPr>
        <w:pStyle w:val="Firma"/>
        <w:jc w:val="both"/>
        <w:rPr>
          <w:rFonts w:ascii="Arial" w:hAnsi="Arial" w:cs="Arial"/>
          <w:color w:val="auto"/>
          <w:sz w:val="24"/>
          <w:szCs w:val="24"/>
        </w:rPr>
      </w:pPr>
    </w:p>
    <w:p w14:paraId="4380CB35" w14:textId="77777777" w:rsidR="007A4ADC" w:rsidRPr="007A4ADC" w:rsidRDefault="007A4ADC" w:rsidP="007A4ADC">
      <w:pPr>
        <w:pStyle w:val="Firma"/>
        <w:jc w:val="both"/>
        <w:rPr>
          <w:rFonts w:ascii="Arial" w:hAnsi="Arial" w:cs="Arial"/>
          <w:color w:val="auto"/>
          <w:sz w:val="24"/>
          <w:szCs w:val="24"/>
        </w:rPr>
      </w:pPr>
      <w:r w:rsidRPr="007A4ADC">
        <w:rPr>
          <w:rFonts w:ascii="Arial" w:hAnsi="Arial" w:cs="Arial"/>
          <w:b/>
          <w:bCs/>
          <w:color w:val="auto"/>
          <w:sz w:val="24"/>
          <w:szCs w:val="24"/>
        </w:rPr>
        <w:lastRenderedPageBreak/>
        <w:t>Trasferimento dei dati personali a un Paese terzo o a un’organizzazione internazionale:</w:t>
      </w:r>
      <w:r w:rsidRPr="007A4ADC">
        <w:rPr>
          <w:rFonts w:ascii="Arial" w:hAnsi="Arial" w:cs="Arial"/>
          <w:color w:val="auto"/>
          <w:sz w:val="24"/>
          <w:szCs w:val="24"/>
        </w:rPr>
        <w:t xml:space="preserve"> I dati personali conferiti non saranno trasferiti né in Stati membri dell’Unione Europea né in Paesi terzi non appartenenti all’Unione Europea.</w:t>
      </w:r>
    </w:p>
    <w:p w14:paraId="1550CEC7" w14:textId="77777777" w:rsidR="007A4ADC" w:rsidRPr="007A4ADC" w:rsidRDefault="007A4ADC" w:rsidP="007A4ADC">
      <w:pPr>
        <w:pStyle w:val="Firma"/>
        <w:jc w:val="both"/>
        <w:rPr>
          <w:rFonts w:ascii="Arial" w:hAnsi="Arial" w:cs="Arial"/>
          <w:color w:val="auto"/>
          <w:sz w:val="24"/>
          <w:szCs w:val="24"/>
        </w:rPr>
      </w:pPr>
      <w:r w:rsidRPr="007A4ADC">
        <w:rPr>
          <w:rFonts w:ascii="Arial" w:hAnsi="Arial" w:cs="Arial"/>
          <w:b/>
          <w:bCs/>
          <w:color w:val="auto"/>
          <w:sz w:val="24"/>
          <w:szCs w:val="24"/>
        </w:rPr>
        <w:t>Periodo/criteri di conservazione:</w:t>
      </w:r>
      <w:r w:rsidRPr="007A4ADC">
        <w:rPr>
          <w:rFonts w:ascii="Arial" w:hAnsi="Arial" w:cs="Arial"/>
          <w:color w:val="auto"/>
          <w:sz w:val="24"/>
          <w:szCs w:val="24"/>
        </w:rPr>
        <w:t xml:space="preserve"> I dati personali potranno essere cancellati esclusivamente nei termini e nelle modalità previsti dalla vigente normativa in materia di archiviazione e conservazione.</w:t>
      </w:r>
    </w:p>
    <w:p w14:paraId="5AA5BB71" w14:textId="77777777" w:rsidR="007A4ADC" w:rsidRDefault="007A4ADC" w:rsidP="007A4ADC">
      <w:pPr>
        <w:pStyle w:val="Firma"/>
        <w:jc w:val="both"/>
        <w:rPr>
          <w:rFonts w:ascii="Arial" w:hAnsi="Arial" w:cs="Arial"/>
          <w:color w:val="auto"/>
          <w:sz w:val="24"/>
          <w:szCs w:val="24"/>
        </w:rPr>
      </w:pPr>
      <w:r w:rsidRPr="007A4ADC">
        <w:rPr>
          <w:rFonts w:ascii="Arial" w:hAnsi="Arial" w:cs="Arial"/>
          <w:b/>
          <w:bCs/>
          <w:color w:val="auto"/>
          <w:sz w:val="24"/>
          <w:szCs w:val="24"/>
        </w:rPr>
        <w:t>Diritti dell’Interessato:</w:t>
      </w:r>
      <w:r w:rsidRPr="007A4ADC">
        <w:rPr>
          <w:rFonts w:ascii="Arial" w:hAnsi="Arial" w:cs="Arial"/>
          <w:color w:val="auto"/>
          <w:sz w:val="24"/>
          <w:szCs w:val="24"/>
        </w:rPr>
        <w:t xml:space="preserve"> L’Interessato può in ogni momento esercitare i diritti di accesso (art. 15), rettifica, aggiornamento e integrazione (art. 16) di cancellazione (art.17) di limitazione (art.18) opposizione (art.21) dei dati personali inviando una raccomandata a.r. al Titolare del trattamento o una PEC all’indirizzo</w:t>
      </w:r>
      <w:r>
        <w:rPr>
          <w:rFonts w:ascii="Arial" w:hAnsi="Arial" w:cs="Arial"/>
          <w:color w:val="auto"/>
          <w:sz w:val="24"/>
          <w:szCs w:val="24"/>
        </w:rPr>
        <w:t>:</w:t>
      </w:r>
    </w:p>
    <w:p w14:paraId="621E6C80" w14:textId="4370983D" w:rsidR="007A4ADC" w:rsidRDefault="00B771BF" w:rsidP="007A4ADC">
      <w:pPr>
        <w:pStyle w:val="Firma"/>
        <w:jc w:val="both"/>
        <w:rPr>
          <w:rFonts w:ascii="Arial" w:hAnsi="Arial" w:cs="Arial"/>
          <w:color w:val="auto"/>
          <w:sz w:val="24"/>
          <w:szCs w:val="24"/>
        </w:rPr>
      </w:pPr>
      <w:hyperlink r:id="rId15" w:history="1">
        <w:r w:rsidR="007A4ADC" w:rsidRPr="00710711">
          <w:rPr>
            <w:rStyle w:val="Collegamentoipertestuale"/>
            <w:rFonts w:ascii="Arial" w:hAnsi="Arial" w:cs="Arial"/>
            <w:sz w:val="24"/>
            <w:szCs w:val="24"/>
          </w:rPr>
          <w:t>protocollo@pec.comune.fabriano.an.it</w:t>
        </w:r>
      </w:hyperlink>
    </w:p>
    <w:p w14:paraId="4E0F46CC" w14:textId="77777777" w:rsidR="007A4ADC" w:rsidRPr="007A4ADC" w:rsidRDefault="007A4ADC" w:rsidP="007A4ADC">
      <w:pPr>
        <w:pStyle w:val="Firma"/>
        <w:jc w:val="both"/>
        <w:rPr>
          <w:rFonts w:ascii="Arial" w:hAnsi="Arial" w:cs="Arial"/>
          <w:color w:val="auto"/>
          <w:sz w:val="24"/>
          <w:szCs w:val="24"/>
        </w:rPr>
      </w:pPr>
      <w:r w:rsidRPr="007A4ADC">
        <w:rPr>
          <w:rFonts w:ascii="Arial" w:hAnsi="Arial" w:cs="Arial"/>
          <w:b/>
          <w:bCs/>
          <w:color w:val="auto"/>
          <w:sz w:val="24"/>
          <w:szCs w:val="24"/>
        </w:rPr>
        <w:t>Obbligatorietà della fornitura dei dati personali e le possibili conseguenze della mancata comunicazione di tali dati:</w:t>
      </w:r>
      <w:r w:rsidRPr="007A4ADC">
        <w:rPr>
          <w:rFonts w:ascii="Arial" w:hAnsi="Arial" w:cs="Arial"/>
          <w:color w:val="auto"/>
          <w:sz w:val="24"/>
          <w:szCs w:val="24"/>
        </w:rPr>
        <w:t xml:space="preserve"> Il conferimento dei dati è facoltativo. La conseguenza del mancato conferimento dei dati potrebbe comportare l'impossibilità di procedere con l'inserimento della struttura nell'app e nel portale.</w:t>
      </w:r>
    </w:p>
    <w:p w14:paraId="389E98C4" w14:textId="77777777" w:rsidR="007A4ADC" w:rsidRPr="007A4ADC" w:rsidRDefault="007A4ADC" w:rsidP="007A4ADC">
      <w:pPr>
        <w:pStyle w:val="Firma"/>
        <w:jc w:val="both"/>
        <w:rPr>
          <w:rFonts w:ascii="Arial" w:hAnsi="Arial" w:cs="Arial"/>
          <w:color w:val="auto"/>
          <w:sz w:val="24"/>
          <w:szCs w:val="24"/>
        </w:rPr>
      </w:pPr>
      <w:r w:rsidRPr="007A4ADC">
        <w:rPr>
          <w:rFonts w:ascii="Arial" w:hAnsi="Arial" w:cs="Arial"/>
          <w:b/>
          <w:bCs/>
          <w:color w:val="auto"/>
          <w:sz w:val="24"/>
          <w:szCs w:val="24"/>
        </w:rPr>
        <w:t>Esistenza di un processo decisionale automatizzato, compresa la profilazione:</w:t>
      </w:r>
      <w:r w:rsidRPr="007A4ADC">
        <w:rPr>
          <w:rFonts w:ascii="Arial" w:hAnsi="Arial" w:cs="Arial"/>
          <w:color w:val="auto"/>
          <w:sz w:val="24"/>
          <w:szCs w:val="24"/>
        </w:rPr>
        <w:t xml:space="preserve"> Il titolare del trattamento non adotta alcun processo decisionale automatizzato, compresa la profilazione, di cui all’art. 22.</w:t>
      </w:r>
    </w:p>
    <w:p w14:paraId="19BEA7BC" w14:textId="77777777" w:rsidR="007A4ADC" w:rsidRDefault="007A4ADC" w:rsidP="007A4ADC">
      <w:pPr>
        <w:pStyle w:val="Firma"/>
        <w:jc w:val="both"/>
        <w:rPr>
          <w:rFonts w:ascii="Arial" w:hAnsi="Arial" w:cs="Arial"/>
          <w:color w:val="auto"/>
          <w:sz w:val="24"/>
          <w:szCs w:val="24"/>
        </w:rPr>
      </w:pPr>
      <w:r w:rsidRPr="007A4ADC">
        <w:rPr>
          <w:rFonts w:ascii="Arial" w:hAnsi="Arial" w:cs="Arial"/>
          <w:color w:val="auto"/>
          <w:sz w:val="24"/>
          <w:szCs w:val="24"/>
        </w:rPr>
        <w:t xml:space="preserve">Per qualsiasi informazione o chiarimento, può contattare l’ufficio comunicazione del Comune di Fabriano: </w:t>
      </w:r>
    </w:p>
    <w:p w14:paraId="5A081DEF" w14:textId="77B162C3" w:rsidR="007A4ADC" w:rsidRDefault="00B771BF" w:rsidP="007A4ADC">
      <w:pPr>
        <w:pStyle w:val="Firma"/>
        <w:jc w:val="both"/>
        <w:rPr>
          <w:rFonts w:ascii="Arial" w:hAnsi="Arial" w:cs="Arial"/>
          <w:color w:val="auto"/>
          <w:sz w:val="24"/>
          <w:szCs w:val="24"/>
        </w:rPr>
      </w:pPr>
      <w:hyperlink r:id="rId16" w:history="1">
        <w:r w:rsidR="007A4ADC" w:rsidRPr="00710711">
          <w:rPr>
            <w:rStyle w:val="Collegamentoipertestuale"/>
            <w:rFonts w:ascii="Arial" w:hAnsi="Arial" w:cs="Arial"/>
            <w:sz w:val="24"/>
            <w:szCs w:val="24"/>
          </w:rPr>
          <w:t>comunicazione@comune.fabriano.an.it</w:t>
        </w:r>
      </w:hyperlink>
      <w:r w:rsidR="007A4ADC">
        <w:rPr>
          <w:rFonts w:ascii="Arial" w:hAnsi="Arial" w:cs="Arial"/>
          <w:color w:val="auto"/>
          <w:sz w:val="24"/>
          <w:szCs w:val="24"/>
        </w:rPr>
        <w:t>.</w:t>
      </w:r>
    </w:p>
    <w:p w14:paraId="57B323F4" w14:textId="77777777" w:rsidR="00E747B9" w:rsidRDefault="00E747B9" w:rsidP="00873188">
      <w:pPr>
        <w:pStyle w:val="Formuladichiusura"/>
        <w:jc w:val="both"/>
        <w:rPr>
          <w:rFonts w:ascii="Arial" w:hAnsi="Arial" w:cs="Arial"/>
          <w:color w:val="auto"/>
          <w:sz w:val="24"/>
          <w:szCs w:val="24"/>
        </w:rPr>
      </w:pPr>
    </w:p>
    <w:p w14:paraId="650FB594" w14:textId="6165B462" w:rsidR="00752FC4" w:rsidRPr="0030295B" w:rsidRDefault="000A35CB" w:rsidP="00200635">
      <w:pPr>
        <w:pStyle w:val="Formuladichiusura"/>
        <w:rPr>
          <w:rFonts w:ascii="Arial" w:hAnsi="Arial" w:cs="Arial"/>
          <w:color w:val="auto"/>
          <w:sz w:val="24"/>
          <w:szCs w:val="24"/>
        </w:rPr>
      </w:pPr>
      <w:r w:rsidRPr="0030295B">
        <w:rPr>
          <w:rFonts w:ascii="Arial" w:hAnsi="Arial" w:cs="Arial"/>
          <w:color w:val="auto"/>
          <w:sz w:val="24"/>
          <w:szCs w:val="24"/>
        </w:rPr>
        <w:t xml:space="preserve">Fabriano, </w:t>
      </w:r>
      <w:r w:rsidR="00873188">
        <w:rPr>
          <w:rFonts w:ascii="Arial" w:hAnsi="Arial" w:cs="Arial"/>
          <w:color w:val="auto"/>
          <w:sz w:val="24"/>
          <w:szCs w:val="24"/>
        </w:rPr>
        <w:t>2</w:t>
      </w:r>
      <w:r w:rsidR="007A4ADC">
        <w:rPr>
          <w:rFonts w:ascii="Arial" w:hAnsi="Arial" w:cs="Arial"/>
          <w:color w:val="auto"/>
          <w:sz w:val="24"/>
          <w:szCs w:val="24"/>
        </w:rPr>
        <w:t>9</w:t>
      </w:r>
      <w:r w:rsidR="000D09D1">
        <w:rPr>
          <w:rFonts w:ascii="Arial" w:hAnsi="Arial" w:cs="Arial"/>
          <w:color w:val="auto"/>
          <w:sz w:val="24"/>
          <w:szCs w:val="24"/>
        </w:rPr>
        <w:t>/</w:t>
      </w:r>
      <w:r w:rsidR="00502D89">
        <w:rPr>
          <w:rFonts w:ascii="Arial" w:hAnsi="Arial" w:cs="Arial"/>
          <w:color w:val="auto"/>
          <w:sz w:val="24"/>
          <w:szCs w:val="24"/>
        </w:rPr>
        <w:t>0</w:t>
      </w:r>
      <w:r w:rsidR="00444520">
        <w:rPr>
          <w:rFonts w:ascii="Arial" w:hAnsi="Arial" w:cs="Arial"/>
          <w:color w:val="auto"/>
          <w:sz w:val="24"/>
          <w:szCs w:val="24"/>
        </w:rPr>
        <w:t>2</w:t>
      </w:r>
      <w:r w:rsidR="000D09D1">
        <w:rPr>
          <w:rFonts w:ascii="Arial" w:hAnsi="Arial" w:cs="Arial"/>
          <w:color w:val="auto"/>
          <w:sz w:val="24"/>
          <w:szCs w:val="24"/>
        </w:rPr>
        <w:t>/</w:t>
      </w:r>
      <w:r w:rsidR="00502D89">
        <w:rPr>
          <w:rFonts w:ascii="Arial" w:hAnsi="Arial" w:cs="Arial"/>
          <w:color w:val="auto"/>
          <w:sz w:val="24"/>
          <w:szCs w:val="24"/>
        </w:rPr>
        <w:t>2024</w:t>
      </w:r>
    </w:p>
    <w:p w14:paraId="1ED3E21B" w14:textId="77777777" w:rsidR="000A35CB" w:rsidRPr="0030295B" w:rsidRDefault="000A35CB" w:rsidP="000A35CB">
      <w:pPr>
        <w:pStyle w:val="Firma"/>
        <w:rPr>
          <w:rFonts w:ascii="Arial" w:hAnsi="Arial" w:cs="Arial"/>
          <w:color w:val="auto"/>
          <w:sz w:val="24"/>
          <w:szCs w:val="24"/>
        </w:rPr>
      </w:pPr>
    </w:p>
    <w:p w14:paraId="2E6FA3AA" w14:textId="447788B2" w:rsidR="000A35CB" w:rsidRPr="0030295B" w:rsidRDefault="000A35CB" w:rsidP="000A35CB">
      <w:pPr>
        <w:jc w:val="right"/>
        <w:rPr>
          <w:rFonts w:ascii="Arial" w:hAnsi="Arial" w:cs="Arial"/>
          <w:color w:val="auto"/>
          <w:sz w:val="24"/>
          <w:szCs w:val="24"/>
        </w:rPr>
      </w:pPr>
      <w:r w:rsidRPr="0030295B">
        <w:rPr>
          <w:rFonts w:ascii="Arial" w:hAnsi="Arial" w:cs="Arial"/>
          <w:color w:val="auto"/>
          <w:sz w:val="24"/>
          <w:szCs w:val="24"/>
        </w:rPr>
        <w:t xml:space="preserve">Ufficio </w:t>
      </w:r>
      <w:r w:rsidR="0007065C">
        <w:rPr>
          <w:rFonts w:ascii="Arial" w:hAnsi="Arial" w:cs="Arial"/>
          <w:color w:val="auto"/>
          <w:sz w:val="24"/>
          <w:szCs w:val="24"/>
        </w:rPr>
        <w:t>Comunicazione</w:t>
      </w:r>
    </w:p>
    <w:sectPr w:rsidR="000A35CB" w:rsidRPr="0030295B" w:rsidSect="004A24D0">
      <w:headerReference w:type="default" r:id="rId17"/>
      <w:footerReference w:type="default" r:id="rId18"/>
      <w:headerReference w:type="first" r:id="rId19"/>
      <w:footerReference w:type="first" r:id="rId20"/>
      <w:pgSz w:w="11906" w:h="16838" w:code="9"/>
      <w:pgMar w:top="1440" w:right="2160" w:bottom="2520" w:left="216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1436" w14:textId="77777777" w:rsidR="004A24D0" w:rsidRDefault="004A24D0">
      <w:pPr>
        <w:spacing w:after="0" w:line="240" w:lineRule="auto"/>
      </w:pPr>
      <w:r>
        <w:separator/>
      </w:r>
    </w:p>
    <w:p w14:paraId="52A945F1" w14:textId="77777777" w:rsidR="004A24D0" w:rsidRDefault="004A24D0"/>
  </w:endnote>
  <w:endnote w:type="continuationSeparator" w:id="0">
    <w:p w14:paraId="18F7C68E" w14:textId="77777777" w:rsidR="004A24D0" w:rsidRDefault="004A24D0">
      <w:pPr>
        <w:spacing w:after="0" w:line="240" w:lineRule="auto"/>
      </w:pPr>
      <w:r>
        <w:continuationSeparator/>
      </w:r>
    </w:p>
    <w:p w14:paraId="74890562" w14:textId="77777777" w:rsidR="004A24D0" w:rsidRDefault="004A2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923"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73"/>
      <w:gridCol w:w="4531"/>
    </w:tblGrid>
    <w:tr w:rsidR="0030295B" w:rsidRPr="0030295B" w14:paraId="3F56C1E3" w14:textId="77777777" w:rsidTr="008B4540">
      <w:tc>
        <w:tcPr>
          <w:tcW w:w="3119" w:type="dxa"/>
        </w:tcPr>
        <w:p w14:paraId="1505130D" w14:textId="4BFF8EB6" w:rsidR="0030295B" w:rsidRPr="0030295B" w:rsidRDefault="0030295B" w:rsidP="0030295B">
          <w:pPr>
            <w:pStyle w:val="Pidipagina"/>
            <w:ind w:left="0"/>
            <w:jc w:val="left"/>
            <w:rPr>
              <w:rFonts w:ascii="Arial" w:hAnsi="Arial" w:cs="Arial"/>
              <w:b/>
              <w:bCs/>
              <w:color w:val="auto"/>
              <w:sz w:val="20"/>
              <w:szCs w:val="20"/>
            </w:rPr>
          </w:pPr>
          <w:r w:rsidRPr="0030295B">
            <w:rPr>
              <w:rFonts w:ascii="Arial" w:hAnsi="Arial" w:cs="Arial"/>
              <w:b/>
              <w:bCs/>
              <w:color w:val="auto"/>
              <w:sz w:val="20"/>
              <w:szCs w:val="20"/>
            </w:rPr>
            <w:t>Sede Legale:</w:t>
          </w:r>
        </w:p>
      </w:tc>
      <w:tc>
        <w:tcPr>
          <w:tcW w:w="2273" w:type="dxa"/>
        </w:tcPr>
        <w:p w14:paraId="7EB89D14" w14:textId="3F58C80E" w:rsidR="0030295B" w:rsidRPr="0030295B" w:rsidRDefault="0030295B" w:rsidP="0030295B">
          <w:pPr>
            <w:pStyle w:val="Pidipagina"/>
            <w:ind w:left="0"/>
            <w:jc w:val="left"/>
            <w:rPr>
              <w:rFonts w:ascii="Arial" w:hAnsi="Arial" w:cs="Arial"/>
              <w:color w:val="auto"/>
              <w:sz w:val="20"/>
              <w:szCs w:val="20"/>
            </w:rPr>
          </w:pPr>
        </w:p>
      </w:tc>
      <w:tc>
        <w:tcPr>
          <w:tcW w:w="4531" w:type="dxa"/>
        </w:tcPr>
        <w:p w14:paraId="0B6F13C9" w14:textId="2BE8CEBF" w:rsidR="0030295B" w:rsidRPr="0030295B" w:rsidRDefault="0030295B" w:rsidP="0030295B">
          <w:pPr>
            <w:pStyle w:val="Pidipagina"/>
            <w:ind w:left="0" w:right="-112"/>
            <w:jc w:val="right"/>
            <w:rPr>
              <w:rFonts w:ascii="Arial" w:hAnsi="Arial" w:cs="Arial"/>
              <w:b/>
              <w:bCs/>
              <w:color w:val="auto"/>
              <w:sz w:val="20"/>
              <w:szCs w:val="20"/>
            </w:rPr>
          </w:pPr>
          <w:r w:rsidRPr="0030295B">
            <w:rPr>
              <w:rFonts w:ascii="Arial" w:hAnsi="Arial" w:cs="Arial"/>
              <w:b/>
              <w:bCs/>
              <w:color w:val="auto"/>
              <w:sz w:val="20"/>
              <w:szCs w:val="20"/>
            </w:rPr>
            <w:t xml:space="preserve">Ufficio </w:t>
          </w:r>
          <w:r w:rsidR="008B4540" w:rsidRPr="008B4540">
            <w:rPr>
              <w:rFonts w:ascii="Arial" w:hAnsi="Arial" w:cs="Arial"/>
              <w:b/>
              <w:bCs/>
              <w:color w:val="auto"/>
              <w:sz w:val="20"/>
              <w:szCs w:val="20"/>
            </w:rPr>
            <w:t>Comunicazione Istituzionale e URP</w:t>
          </w:r>
        </w:p>
      </w:tc>
    </w:tr>
    <w:tr w:rsidR="0030295B" w:rsidRPr="0030295B" w14:paraId="7884F194" w14:textId="77777777" w:rsidTr="008B4540">
      <w:tc>
        <w:tcPr>
          <w:tcW w:w="3119" w:type="dxa"/>
        </w:tcPr>
        <w:p w14:paraId="7E590052" w14:textId="6A0E2578" w:rsidR="0030295B" w:rsidRPr="0030295B" w:rsidRDefault="0030295B" w:rsidP="0030295B">
          <w:pPr>
            <w:pStyle w:val="Pidipagina"/>
            <w:ind w:left="0"/>
            <w:jc w:val="left"/>
            <w:rPr>
              <w:rFonts w:ascii="Arial" w:hAnsi="Arial" w:cs="Arial"/>
              <w:color w:val="auto"/>
              <w:sz w:val="20"/>
              <w:szCs w:val="20"/>
            </w:rPr>
          </w:pPr>
          <w:r>
            <w:rPr>
              <w:rFonts w:ascii="Arial" w:hAnsi="Arial" w:cs="Arial"/>
              <w:color w:val="auto"/>
              <w:sz w:val="20"/>
              <w:szCs w:val="20"/>
            </w:rPr>
            <w:t>Piazza del Comune n°1</w:t>
          </w:r>
        </w:p>
      </w:tc>
      <w:tc>
        <w:tcPr>
          <w:tcW w:w="2273" w:type="dxa"/>
        </w:tcPr>
        <w:p w14:paraId="376E4858" w14:textId="77777777" w:rsidR="0030295B" w:rsidRPr="0030295B" w:rsidRDefault="0030295B" w:rsidP="0030295B">
          <w:pPr>
            <w:pStyle w:val="Pidipagina"/>
            <w:ind w:left="0"/>
            <w:jc w:val="left"/>
            <w:rPr>
              <w:rFonts w:ascii="Arial" w:hAnsi="Arial" w:cs="Arial"/>
              <w:color w:val="auto"/>
              <w:sz w:val="20"/>
              <w:szCs w:val="20"/>
            </w:rPr>
          </w:pPr>
        </w:p>
      </w:tc>
      <w:tc>
        <w:tcPr>
          <w:tcW w:w="4531" w:type="dxa"/>
        </w:tcPr>
        <w:p w14:paraId="1CDA29DE" w14:textId="5C8A74E0" w:rsidR="0030295B" w:rsidRPr="0030295B" w:rsidRDefault="0030295B" w:rsidP="0030295B">
          <w:pPr>
            <w:pStyle w:val="Pidipagina"/>
            <w:ind w:left="0" w:right="-112"/>
            <w:jc w:val="right"/>
            <w:rPr>
              <w:rFonts w:ascii="Arial" w:hAnsi="Arial" w:cs="Arial"/>
              <w:color w:val="auto"/>
              <w:sz w:val="20"/>
              <w:szCs w:val="20"/>
            </w:rPr>
          </w:pPr>
        </w:p>
      </w:tc>
    </w:tr>
    <w:tr w:rsidR="0030295B" w:rsidRPr="0030295B" w14:paraId="2D90CB73" w14:textId="77777777" w:rsidTr="008B4540">
      <w:tc>
        <w:tcPr>
          <w:tcW w:w="3119" w:type="dxa"/>
        </w:tcPr>
        <w:p w14:paraId="1F34A2FE" w14:textId="0B4BAC0A" w:rsidR="0030295B" w:rsidRPr="0030295B" w:rsidRDefault="0030295B" w:rsidP="0030295B">
          <w:pPr>
            <w:pStyle w:val="Pidipagina"/>
            <w:ind w:left="0"/>
            <w:jc w:val="left"/>
            <w:rPr>
              <w:rFonts w:ascii="Arial" w:hAnsi="Arial" w:cs="Arial"/>
              <w:b/>
              <w:bCs/>
              <w:color w:val="auto"/>
              <w:sz w:val="20"/>
              <w:szCs w:val="20"/>
            </w:rPr>
          </w:pPr>
          <w:r w:rsidRPr="0030295B">
            <w:rPr>
              <w:rFonts w:ascii="Arial" w:hAnsi="Arial" w:cs="Arial"/>
              <w:b/>
              <w:bCs/>
              <w:color w:val="auto"/>
              <w:sz w:val="20"/>
              <w:szCs w:val="20"/>
            </w:rPr>
            <w:t>Sede Amministrativa:</w:t>
          </w:r>
        </w:p>
      </w:tc>
      <w:tc>
        <w:tcPr>
          <w:tcW w:w="2273" w:type="dxa"/>
        </w:tcPr>
        <w:p w14:paraId="415DB73A" w14:textId="77777777" w:rsidR="0030295B" w:rsidRPr="0030295B" w:rsidRDefault="0030295B" w:rsidP="0030295B">
          <w:pPr>
            <w:pStyle w:val="Pidipagina"/>
            <w:ind w:left="0"/>
            <w:jc w:val="left"/>
            <w:rPr>
              <w:rFonts w:ascii="Arial" w:hAnsi="Arial" w:cs="Arial"/>
              <w:color w:val="auto"/>
              <w:sz w:val="20"/>
              <w:szCs w:val="20"/>
            </w:rPr>
          </w:pPr>
        </w:p>
      </w:tc>
      <w:tc>
        <w:tcPr>
          <w:tcW w:w="4531" w:type="dxa"/>
        </w:tcPr>
        <w:p w14:paraId="434AF473" w14:textId="29E237B4" w:rsidR="0030295B" w:rsidRPr="0030295B" w:rsidRDefault="0030295B" w:rsidP="0030295B">
          <w:pPr>
            <w:pStyle w:val="Pidipagina"/>
            <w:ind w:left="0" w:right="-112"/>
            <w:jc w:val="right"/>
            <w:rPr>
              <w:rFonts w:ascii="Arial" w:hAnsi="Arial" w:cs="Arial"/>
              <w:color w:val="auto"/>
              <w:sz w:val="20"/>
              <w:szCs w:val="20"/>
            </w:rPr>
          </w:pPr>
        </w:p>
      </w:tc>
    </w:tr>
    <w:tr w:rsidR="0030295B" w:rsidRPr="0030295B" w14:paraId="0A72A484" w14:textId="77777777" w:rsidTr="008B4540">
      <w:tc>
        <w:tcPr>
          <w:tcW w:w="3119" w:type="dxa"/>
        </w:tcPr>
        <w:p w14:paraId="26D9D54B" w14:textId="340DC09A" w:rsidR="0030295B" w:rsidRPr="0030295B" w:rsidRDefault="0030295B" w:rsidP="0030295B">
          <w:pPr>
            <w:pStyle w:val="Pidipagina"/>
            <w:ind w:left="0"/>
            <w:jc w:val="left"/>
            <w:rPr>
              <w:rFonts w:ascii="Arial" w:hAnsi="Arial" w:cs="Arial"/>
              <w:color w:val="auto"/>
              <w:sz w:val="20"/>
              <w:szCs w:val="20"/>
            </w:rPr>
          </w:pPr>
          <w:r>
            <w:rPr>
              <w:rFonts w:ascii="Arial" w:hAnsi="Arial" w:cs="Arial"/>
              <w:color w:val="auto"/>
              <w:sz w:val="20"/>
              <w:szCs w:val="20"/>
            </w:rPr>
            <w:t>Piazza 26 Settembre 1997</w:t>
          </w:r>
        </w:p>
      </w:tc>
      <w:tc>
        <w:tcPr>
          <w:tcW w:w="2273" w:type="dxa"/>
        </w:tcPr>
        <w:p w14:paraId="0DD861E9" w14:textId="4146E052" w:rsidR="0030295B" w:rsidRPr="0030295B" w:rsidRDefault="0030295B" w:rsidP="0030295B">
          <w:pPr>
            <w:pStyle w:val="Pidipagina"/>
            <w:ind w:left="0"/>
            <w:jc w:val="left"/>
            <w:rPr>
              <w:rFonts w:ascii="Arial" w:hAnsi="Arial" w:cs="Arial"/>
              <w:color w:val="auto"/>
              <w:sz w:val="20"/>
              <w:szCs w:val="20"/>
            </w:rPr>
          </w:pPr>
        </w:p>
      </w:tc>
      <w:tc>
        <w:tcPr>
          <w:tcW w:w="4531" w:type="dxa"/>
        </w:tcPr>
        <w:p w14:paraId="4130DBF2" w14:textId="68451AD9" w:rsidR="0030295B" w:rsidRPr="0030295B" w:rsidRDefault="0007065C" w:rsidP="0030295B">
          <w:pPr>
            <w:pStyle w:val="Pidipagina"/>
            <w:ind w:left="0" w:right="-112"/>
            <w:jc w:val="right"/>
            <w:rPr>
              <w:rFonts w:ascii="Arial" w:hAnsi="Arial" w:cs="Arial"/>
              <w:color w:val="auto"/>
              <w:sz w:val="20"/>
              <w:szCs w:val="20"/>
            </w:rPr>
          </w:pPr>
          <w:r w:rsidRPr="0007065C">
            <w:rPr>
              <w:rFonts w:ascii="Arial" w:hAnsi="Arial" w:cs="Arial"/>
              <w:color w:val="auto"/>
              <w:sz w:val="20"/>
              <w:szCs w:val="20"/>
            </w:rPr>
            <w:t>http://www.comune.fabriano.an.it/</w:t>
          </w:r>
        </w:p>
      </w:tc>
    </w:tr>
    <w:tr w:rsidR="0030295B" w:rsidRPr="0030295B" w14:paraId="02FB54A0" w14:textId="77777777" w:rsidTr="008B4540">
      <w:tc>
        <w:tcPr>
          <w:tcW w:w="3119" w:type="dxa"/>
        </w:tcPr>
        <w:p w14:paraId="6B1E0802" w14:textId="0E829876" w:rsidR="0030295B" w:rsidRPr="0030295B" w:rsidRDefault="0030295B" w:rsidP="0030295B">
          <w:pPr>
            <w:pStyle w:val="Pidipagina"/>
            <w:ind w:left="0"/>
            <w:jc w:val="left"/>
            <w:rPr>
              <w:rFonts w:ascii="Arial" w:hAnsi="Arial" w:cs="Arial"/>
              <w:color w:val="auto"/>
              <w:sz w:val="20"/>
              <w:szCs w:val="20"/>
            </w:rPr>
          </w:pPr>
          <w:r>
            <w:rPr>
              <w:rFonts w:ascii="Arial" w:hAnsi="Arial" w:cs="Arial"/>
              <w:color w:val="auto"/>
              <w:sz w:val="20"/>
              <w:szCs w:val="20"/>
            </w:rPr>
            <w:t>60044 Fabriano (AN)</w:t>
          </w:r>
        </w:p>
      </w:tc>
      <w:tc>
        <w:tcPr>
          <w:tcW w:w="2273" w:type="dxa"/>
        </w:tcPr>
        <w:p w14:paraId="7A262D6F" w14:textId="77777777" w:rsidR="0030295B" w:rsidRPr="0030295B" w:rsidRDefault="0030295B" w:rsidP="0030295B">
          <w:pPr>
            <w:pStyle w:val="Pidipagina"/>
            <w:ind w:left="0"/>
            <w:jc w:val="left"/>
            <w:rPr>
              <w:rFonts w:ascii="Arial" w:hAnsi="Arial" w:cs="Arial"/>
              <w:color w:val="auto"/>
              <w:sz w:val="20"/>
              <w:szCs w:val="20"/>
            </w:rPr>
          </w:pPr>
        </w:p>
      </w:tc>
      <w:tc>
        <w:tcPr>
          <w:tcW w:w="4531" w:type="dxa"/>
        </w:tcPr>
        <w:p w14:paraId="25A9ED24" w14:textId="1F0A36D5" w:rsidR="0030295B" w:rsidRPr="0030295B" w:rsidRDefault="0030295B" w:rsidP="0030295B">
          <w:pPr>
            <w:pStyle w:val="Pidipagina"/>
            <w:ind w:left="0" w:right="-112"/>
            <w:jc w:val="right"/>
            <w:rPr>
              <w:rFonts w:ascii="Arial" w:hAnsi="Arial" w:cs="Arial"/>
              <w:color w:val="auto"/>
              <w:sz w:val="20"/>
              <w:szCs w:val="20"/>
            </w:rPr>
          </w:pPr>
          <w:r>
            <w:rPr>
              <w:rFonts w:ascii="Arial" w:hAnsi="Arial" w:cs="Arial"/>
              <w:color w:val="auto"/>
              <w:sz w:val="20"/>
              <w:szCs w:val="20"/>
            </w:rPr>
            <w:t xml:space="preserve">E-mail: </w:t>
          </w:r>
          <w:r w:rsidR="00FC5DB9" w:rsidRPr="00FC5DB9">
            <w:rPr>
              <w:rFonts w:ascii="Arial" w:hAnsi="Arial" w:cs="Arial"/>
              <w:color w:val="auto"/>
              <w:sz w:val="20"/>
              <w:szCs w:val="20"/>
            </w:rPr>
            <w:t>comunicazione@comune.fabriano.an.it</w:t>
          </w:r>
        </w:p>
      </w:tc>
    </w:tr>
  </w:tbl>
  <w:p w14:paraId="77B09837" w14:textId="57186F65" w:rsidR="00A763AE" w:rsidRPr="0030295B" w:rsidRDefault="0030295B" w:rsidP="0030295B">
    <w:pPr>
      <w:pStyle w:val="Pidipagina"/>
      <w:jc w:val="left"/>
    </w:pPr>
    <w:r>
      <w:rPr>
        <w:noProof/>
      </w:rPr>
      <mc:AlternateContent>
        <mc:Choice Requires="wps">
          <w:drawing>
            <wp:anchor distT="0" distB="0" distL="114300" distR="114300" simplePos="0" relativeHeight="251660288" behindDoc="0" locked="0" layoutInCell="1" allowOverlap="1" wp14:anchorId="4C0735AC" wp14:editId="5D1D14CE">
              <wp:simplePos x="0" y="0"/>
              <wp:positionH relativeFrom="column">
                <wp:posOffset>-895350</wp:posOffset>
              </wp:positionH>
              <wp:positionV relativeFrom="paragraph">
                <wp:posOffset>-843915</wp:posOffset>
              </wp:positionV>
              <wp:extent cx="6553200" cy="971550"/>
              <wp:effectExtent l="0" t="0" r="19050" b="19050"/>
              <wp:wrapNone/>
              <wp:docPr id="460298505" name="Rettangolo 10"/>
              <wp:cNvGraphicFramePr/>
              <a:graphic xmlns:a="http://schemas.openxmlformats.org/drawingml/2006/main">
                <a:graphicData uri="http://schemas.microsoft.com/office/word/2010/wordprocessingShape">
                  <wps:wsp>
                    <wps:cNvSpPr/>
                    <wps:spPr>
                      <a:xfrm>
                        <a:off x="0" y="0"/>
                        <a:ext cx="6553200" cy="97155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C1EDD5" id="Rettangolo 10" o:spid="_x0000_s1026" style="position:absolute;margin-left:-70.5pt;margin-top:-66.45pt;width:516pt;height: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" filled="f" strokecolor="black [3213]"/>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0257" w14:textId="77777777" w:rsidR="00752FC4" w:rsidRDefault="0038000D" w:rsidP="00752FC4">
    <w:pPr>
      <w:pStyle w:val="Pidipagina"/>
      <w:jc w:val="right"/>
    </w:pPr>
    <w:r>
      <w:rPr>
        <w:noProof/>
        <w:lang w:bidi="it-IT"/>
      </w:rPr>
      <mc:AlternateContent>
        <mc:Choice Requires="wpg">
          <w:drawing>
            <wp:inline distT="0" distB="0" distL="0" distR="0" wp14:anchorId="7D25BCED" wp14:editId="0C85E9FF">
              <wp:extent cx="5943600" cy="539496"/>
              <wp:effectExtent l="0" t="19050" r="0" b="0"/>
              <wp:docPr id="37" name="Gruppo 9" descr="Uccellino seduto su un ram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43600" cy="539496"/>
                        <a:chOff x="0" y="0"/>
                        <a:chExt cx="5952490" cy="562222"/>
                      </a:xfrm>
                    </wpg:grpSpPr>
                    <wps:wsp>
                      <wps:cNvPr id="38" name="Figura a mano libera 38"/>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wps:spPr>
                      <wps:bodyPr rot="0" vert="horz" wrap="square" lIns="91440" tIns="45720" rIns="91440" bIns="45720" anchor="t" anchorCtr="0" upright="1">
                        <a:noAutofit/>
                      </wps:bodyPr>
                    </wps:wsp>
                    <wpg:grpSp>
                      <wpg:cNvPr id="39" name="Gruppo 39"/>
                      <wpg:cNvGrpSpPr>
                        <a:grpSpLocks noChangeAspect="1"/>
                      </wpg:cNvGrpSpPr>
                      <wpg:grpSpPr>
                        <a:xfrm rot="21240751" flipH="1">
                          <a:off x="131448" y="0"/>
                          <a:ext cx="444497" cy="322580"/>
                          <a:chOff x="131448" y="0"/>
                          <a:chExt cx="1555750" cy="1195350"/>
                        </a:xfrm>
                      </wpg:grpSpPr>
                      <wps:wsp>
                        <wps:cNvPr id="40" name="Figura a mano libera 40"/>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igura a mano libera 41"/>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igura a mano libera 42"/>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igura a mano libera 43"/>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13F05BB" id="Gruppo 9" o:spid="_x0000_s1026" alt="Uccellino seduto su un ramo" style="width:468pt;height:42.5pt;mso-position-horizontal-relative:char;mso-position-vertical-relative:line" coordsize="59524,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">
              <o:lock v:ext="edit" aspectratio="t"/>
              <v:shape id="Figura a mano libera 38" o:spid="_x0000_s1027" style="position:absolute;top:1793;width:59524;height:3829;visibility:visible;mso-wrap-style:square;v-text-anchor:top" coordsize="21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" path="m,95c74,59,197,52,317,57v97,4,193,20,288,38c697,112,788,126,882,133v102,7,205,7,308,-1c1346,119,1498,83,1651,55,1821,24,1990,18,2161,42v4,,18,-17,12,-18c2004,,1838,13,1670,43v-157,28,-312,66,-472,78c1095,130,991,129,888,121,793,114,700,98,606,81,530,67,218,4,11,68l,95xe" fillcolor="#725e54 [3215]" stroked="f">
                <v:path arrowok="t" o:connecttype="custom" o:connectlocs="0,259828;865966,155897;1652711,259828;2409406,363760;3250786,361025;4510124,150427;5903318,114872;5936099,65641;4562028,117607;3272640,330939;2425797,330939;1655442,221538;30049,185982;0,259828" o:connectangles="0,0,0,0,0,0,0,0,0,0,0,0,0,0"/>
              </v:shape>
              <v:group id="Gruppo 39" o:spid="_x0000_s1028" style="position:absolute;left:1314;width:4445;height:3225;rotation:392396fd;flip:x" coordorigin="1314" coordsize="15557,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">
                <o:lock v:ext="edit" aspectratio="t"/>
                <v:shape id="Figura a mano libera 40" o:spid="_x0000_s1029" style="position:absolute;left:9214;top:8924;width:1842;height:3029;visibility:visible;mso-wrap-style:square;v-text-anchor:top" coordsize="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" path="m45,2v,,-8,36,-8,46c37,59,49,68,49,68,42,69,37,64,30,66,19,68,9,79,,81,,81,16,61,21,52,29,38,30,,30,l45,2xe" fillcolor="#f7941e" stroked="f">
                  <v:path arrowok="t" o:connecttype="custom" o:connectlocs="169117,7479;139052,179493;184150,254282;112745,246803;0,302895;78921,194451;112745,0;169117,7479" o:connectangles="0,0,0,0,0,0,0,0"/>
                </v:shape>
                <v:shape id="Figura a mano libera 41" o:spid="_x0000_s1030" style="position:absolute;left:7532;top:8851;width:1645;height:2769;visibility:visible;mso-wrap-style:square;v-text-anchor:top" coordsize="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" path="m44,3v,,-9,32,-10,42c34,56,44,64,44,64,37,65,33,61,27,61,17,63,8,74,,74,,74,15,56,19,48,28,35,30,,30,l44,3xe" fillcolor="#f7941e" stroked="f">
                  <v:path arrowok="t" o:connecttype="custom" o:connectlocs="164465,11224;127087,168361;164465,239446;100922,228222;0,276860;71019,179585;112135,0;164465,11224" o:connectangles="0,0,0,0,0,0,0,0"/>
                </v:shape>
                <v:shape id="Figura a mano libera 42" o:spid="_x0000_s1031" style="position:absolute;left:1314;width:15557;height:10439;visibility:visible;mso-wrap-style:square;v-text-anchor:top" coordsize="41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" path="m376,239v9,-9,39,-10,18,-20c338,191,303,206,295,191,270,152,152,117,164,85,168,75,162,11,107,4,73,,56,27,50,39,44,50,,61,,61v,,50,10,54,19c61,98,23,186,115,239v70,40,159,23,191,9c323,251,348,260,373,261v18,1,-7,-12,3,-22xe" fillcolor="#60c5ba [3205]" stroked="f">
                  <v:path arrowok="t" o:connecttype="custom" o:connectlocs="1409547,894271;1477025,819437;1105895,714669;614802,318046;401121,14967;187440,145927;0,228245;202435,299338;431111,894271;1147131,927947;1398301,976589;1409547,894271" o:connectangles="0,0,0,0,0,0,0,0,0,0,0,0"/>
                </v:shape>
                <v:shape id="Figura a mano libera 43" o:spid="_x0000_s1032" style="position:absolute;left:2996;top:1536;width:12002;height:7626;visibility:visible;mso-wrap-style:square;v-text-anchor:top" coordsize="3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" path="m320,123c261,180,119,204,57,135,,71,93,,176,66v47,37,144,57,144,57xe" fillcolor="#9fdcd5 [1941]" stroked="f">
                  <v:path arrowok="t" o:connecttype="custom" o:connectlocs="1200150,459824;213777,504685;660083,246735;1200150,459824" o:connectangles="0,0,0,0"/>
                </v:shape>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F1F1" w14:textId="77777777" w:rsidR="004A24D0" w:rsidRDefault="004A24D0">
      <w:pPr>
        <w:spacing w:after="0" w:line="240" w:lineRule="auto"/>
      </w:pPr>
      <w:r>
        <w:separator/>
      </w:r>
    </w:p>
    <w:p w14:paraId="60BCAB20" w14:textId="77777777" w:rsidR="004A24D0" w:rsidRDefault="004A24D0"/>
  </w:footnote>
  <w:footnote w:type="continuationSeparator" w:id="0">
    <w:p w14:paraId="66662CDC" w14:textId="77777777" w:rsidR="004A24D0" w:rsidRDefault="004A24D0">
      <w:pPr>
        <w:spacing w:after="0" w:line="240" w:lineRule="auto"/>
      </w:pPr>
      <w:r>
        <w:continuationSeparator/>
      </w:r>
    </w:p>
    <w:p w14:paraId="78D3EA61" w14:textId="77777777" w:rsidR="004A24D0" w:rsidRDefault="004A2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1AA6" w14:textId="686505B7" w:rsidR="005A7568" w:rsidRPr="005A7568" w:rsidRDefault="00E747B9">
    <w:pPr>
      <w:pStyle w:val="Intestazione"/>
      <w:rPr>
        <w:sz w:val="24"/>
        <w:szCs w:val="24"/>
      </w:rPr>
    </w:pPr>
    <w:r>
      <w:rPr>
        <w:noProof/>
        <w:sz w:val="24"/>
        <w:szCs w:val="24"/>
      </w:rPr>
      <w:drawing>
        <wp:anchor distT="0" distB="0" distL="114300" distR="114300" simplePos="0" relativeHeight="251661312" behindDoc="0" locked="0" layoutInCell="1" allowOverlap="1" wp14:anchorId="06993D76" wp14:editId="222D4B55">
          <wp:simplePos x="0" y="0"/>
          <wp:positionH relativeFrom="page">
            <wp:align>right</wp:align>
          </wp:positionH>
          <wp:positionV relativeFrom="paragraph">
            <wp:posOffset>-262890</wp:posOffset>
          </wp:positionV>
          <wp:extent cx="7524750" cy="1327235"/>
          <wp:effectExtent l="0" t="0" r="0" b="6350"/>
          <wp:wrapNone/>
          <wp:docPr id="1366830480" name="Immagine 12" descr="Immagine che contiene testo, log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30480" name="Immagine 12" descr="Immagine che contiene testo, logo, schermata,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24750" cy="1327235"/>
                  </a:xfrm>
                  <a:prstGeom prst="rect">
                    <a:avLst/>
                  </a:prstGeom>
                </pic:spPr>
              </pic:pic>
            </a:graphicData>
          </a:graphic>
          <wp14:sizeRelH relativeFrom="margin">
            <wp14:pctWidth>0</wp14:pctWidth>
          </wp14:sizeRelH>
          <wp14:sizeRelV relativeFrom="margin">
            <wp14:pctHeight>0</wp14:pctHeight>
          </wp14:sizeRelV>
        </wp:anchor>
      </w:drawing>
    </w:r>
  </w:p>
  <w:p w14:paraId="79FC9FC7" w14:textId="77777777" w:rsidR="005A7568" w:rsidRPr="005A7568" w:rsidRDefault="005A7568">
    <w:pPr>
      <w:pStyle w:val="Intestazione"/>
      <w:rPr>
        <w:sz w:val="24"/>
        <w:szCs w:val="24"/>
      </w:rPr>
    </w:pPr>
  </w:p>
  <w:p w14:paraId="3E09214C" w14:textId="77777777" w:rsidR="005A7568" w:rsidRPr="005A7568" w:rsidRDefault="005A7568">
    <w:pPr>
      <w:pStyle w:val="Intestazione"/>
      <w:rPr>
        <w:sz w:val="24"/>
        <w:szCs w:val="24"/>
      </w:rPr>
    </w:pPr>
  </w:p>
  <w:p w14:paraId="1B4EB8CD" w14:textId="77777777" w:rsidR="005A7568" w:rsidRPr="005A7568" w:rsidRDefault="005A7568">
    <w:pPr>
      <w:pStyle w:val="Intestazione"/>
      <w:rPr>
        <w:sz w:val="24"/>
        <w:szCs w:val="24"/>
      </w:rPr>
    </w:pPr>
  </w:p>
  <w:p w14:paraId="42C48FD8" w14:textId="77777777" w:rsidR="005A7568" w:rsidRPr="005A7568" w:rsidRDefault="005A7568">
    <w:pPr>
      <w:pStyle w:val="Intestazione"/>
      <w:rPr>
        <w:sz w:val="24"/>
        <w:szCs w:val="24"/>
      </w:rPr>
    </w:pPr>
  </w:p>
  <w:p w14:paraId="6E18EC36" w14:textId="77777777" w:rsidR="005A7568" w:rsidRPr="005A7568" w:rsidRDefault="005A7568">
    <w:pPr>
      <w:pStyle w:val="Intestazione"/>
      <w:rPr>
        <w:sz w:val="24"/>
        <w:szCs w:val="24"/>
      </w:rPr>
    </w:pPr>
  </w:p>
  <w:p w14:paraId="33B9D323" w14:textId="4DC04BC3" w:rsidR="00716CC8" w:rsidRPr="005A7568" w:rsidRDefault="005A7568">
    <w:pPr>
      <w:pStyle w:val="Intestazione"/>
      <w:rPr>
        <w:sz w:val="24"/>
        <w:szCs w:val="24"/>
      </w:rPr>
    </w:pPr>
    <w:r w:rsidRPr="005A7568">
      <w:rPr>
        <w:sz w:val="24"/>
        <w:szCs w:val="24"/>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65CF" w14:textId="6E01560A" w:rsidR="00716CC8" w:rsidRDefault="00716CC8">
    <w:pPr>
      <w:pStyle w:val="Intestazione"/>
    </w:pPr>
  </w:p>
  <w:p w14:paraId="2181FF7F" w14:textId="444E9F31" w:rsidR="00716CC8" w:rsidRDefault="005A7568">
    <w:pPr>
      <w:pStyle w:val="Intestazione"/>
    </w:pPr>
    <w:r>
      <w:rPr>
        <w:noProof/>
      </w:rPr>
      <w:drawing>
        <wp:anchor distT="0" distB="0" distL="114300" distR="114300" simplePos="0" relativeHeight="251658240" behindDoc="0" locked="0" layoutInCell="1" allowOverlap="1" wp14:anchorId="52CAA160" wp14:editId="27E1F4E5">
          <wp:simplePos x="0" y="0"/>
          <wp:positionH relativeFrom="margin">
            <wp:posOffset>-727075</wp:posOffset>
          </wp:positionH>
          <wp:positionV relativeFrom="paragraph">
            <wp:posOffset>1093470</wp:posOffset>
          </wp:positionV>
          <wp:extent cx="7509600" cy="1324800"/>
          <wp:effectExtent l="0" t="0" r="0" b="8890"/>
          <wp:wrapNone/>
          <wp:docPr id="1508075985" name="Immagine 8" descr="Immagine che contiene test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75985" name="Immagine 8" descr="Immagine che contiene testo,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09600" cy="132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54CC6972"/>
    <w:multiLevelType w:val="hybridMultilevel"/>
    <w:tmpl w:val="D2245CE6"/>
    <w:lvl w:ilvl="0" w:tplc="18E08A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6156DF"/>
    <w:multiLevelType w:val="hybridMultilevel"/>
    <w:tmpl w:val="CB26153E"/>
    <w:lvl w:ilvl="0" w:tplc="1444D6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4565150">
    <w:abstractNumId w:val="9"/>
  </w:num>
  <w:num w:numId="2" w16cid:durableId="1880432309">
    <w:abstractNumId w:val="7"/>
  </w:num>
  <w:num w:numId="3" w16cid:durableId="622924096">
    <w:abstractNumId w:val="6"/>
  </w:num>
  <w:num w:numId="4" w16cid:durableId="520244717">
    <w:abstractNumId w:val="5"/>
  </w:num>
  <w:num w:numId="5" w16cid:durableId="427897094">
    <w:abstractNumId w:val="4"/>
  </w:num>
  <w:num w:numId="6" w16cid:durableId="496575098">
    <w:abstractNumId w:val="8"/>
  </w:num>
  <w:num w:numId="7" w16cid:durableId="1191409200">
    <w:abstractNumId w:val="3"/>
  </w:num>
  <w:num w:numId="8" w16cid:durableId="557321976">
    <w:abstractNumId w:val="2"/>
  </w:num>
  <w:num w:numId="9" w16cid:durableId="1830902684">
    <w:abstractNumId w:val="1"/>
  </w:num>
  <w:num w:numId="10" w16cid:durableId="594947079">
    <w:abstractNumId w:val="0"/>
  </w:num>
  <w:num w:numId="11" w16cid:durableId="596717791">
    <w:abstractNumId w:val="11"/>
  </w:num>
  <w:num w:numId="12" w16cid:durableId="654186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25"/>
    <w:rsid w:val="000115CE"/>
    <w:rsid w:val="0001391A"/>
    <w:rsid w:val="00020F05"/>
    <w:rsid w:val="000641C9"/>
    <w:rsid w:val="0007065C"/>
    <w:rsid w:val="000739F8"/>
    <w:rsid w:val="000828F4"/>
    <w:rsid w:val="000A35CB"/>
    <w:rsid w:val="000A7776"/>
    <w:rsid w:val="000C5016"/>
    <w:rsid w:val="000D09D1"/>
    <w:rsid w:val="000F4435"/>
    <w:rsid w:val="000F51EC"/>
    <w:rsid w:val="000F7122"/>
    <w:rsid w:val="001038AE"/>
    <w:rsid w:val="00105EF2"/>
    <w:rsid w:val="001417CC"/>
    <w:rsid w:val="0015345E"/>
    <w:rsid w:val="0016013C"/>
    <w:rsid w:val="001636BF"/>
    <w:rsid w:val="00187B1F"/>
    <w:rsid w:val="001B33D1"/>
    <w:rsid w:val="001B689C"/>
    <w:rsid w:val="00200635"/>
    <w:rsid w:val="00240652"/>
    <w:rsid w:val="00270BAC"/>
    <w:rsid w:val="002C6083"/>
    <w:rsid w:val="002E4A25"/>
    <w:rsid w:val="002F204E"/>
    <w:rsid w:val="002F25D8"/>
    <w:rsid w:val="0030295B"/>
    <w:rsid w:val="00311862"/>
    <w:rsid w:val="0038000D"/>
    <w:rsid w:val="00384860"/>
    <w:rsid w:val="00385ACF"/>
    <w:rsid w:val="003B6A98"/>
    <w:rsid w:val="003C7AFE"/>
    <w:rsid w:val="003F1B8C"/>
    <w:rsid w:val="003F5D4B"/>
    <w:rsid w:val="003F61CD"/>
    <w:rsid w:val="00444520"/>
    <w:rsid w:val="00447F1B"/>
    <w:rsid w:val="00464D19"/>
    <w:rsid w:val="00477474"/>
    <w:rsid w:val="00480B7F"/>
    <w:rsid w:val="004A1893"/>
    <w:rsid w:val="004A24D0"/>
    <w:rsid w:val="004C4A44"/>
    <w:rsid w:val="004F29D4"/>
    <w:rsid w:val="00502D89"/>
    <w:rsid w:val="005125BB"/>
    <w:rsid w:val="00537F9C"/>
    <w:rsid w:val="00572222"/>
    <w:rsid w:val="005A49A1"/>
    <w:rsid w:val="005A7568"/>
    <w:rsid w:val="005D3DA6"/>
    <w:rsid w:val="005F6C96"/>
    <w:rsid w:val="0061655A"/>
    <w:rsid w:val="006344A8"/>
    <w:rsid w:val="00636D4C"/>
    <w:rsid w:val="006476A6"/>
    <w:rsid w:val="00664597"/>
    <w:rsid w:val="006671CB"/>
    <w:rsid w:val="00680110"/>
    <w:rsid w:val="006A01CC"/>
    <w:rsid w:val="00716CC8"/>
    <w:rsid w:val="00721B32"/>
    <w:rsid w:val="00731ACA"/>
    <w:rsid w:val="00732BB4"/>
    <w:rsid w:val="00744EA9"/>
    <w:rsid w:val="00752FC4"/>
    <w:rsid w:val="00757E9C"/>
    <w:rsid w:val="007A4ADC"/>
    <w:rsid w:val="007B4C91"/>
    <w:rsid w:val="007D70F7"/>
    <w:rsid w:val="007E3A5C"/>
    <w:rsid w:val="007F005A"/>
    <w:rsid w:val="00801EE0"/>
    <w:rsid w:val="00830C5F"/>
    <w:rsid w:val="00834A33"/>
    <w:rsid w:val="00855C59"/>
    <w:rsid w:val="008665A3"/>
    <w:rsid w:val="00873188"/>
    <w:rsid w:val="0088731B"/>
    <w:rsid w:val="00896EE1"/>
    <w:rsid w:val="008B4540"/>
    <w:rsid w:val="008C1482"/>
    <w:rsid w:val="008D0AA7"/>
    <w:rsid w:val="008D2137"/>
    <w:rsid w:val="008E62D8"/>
    <w:rsid w:val="008E7312"/>
    <w:rsid w:val="00912A0A"/>
    <w:rsid w:val="00960A2F"/>
    <w:rsid w:val="00974918"/>
    <w:rsid w:val="009C6CE4"/>
    <w:rsid w:val="009D6377"/>
    <w:rsid w:val="00A0302E"/>
    <w:rsid w:val="00A3455F"/>
    <w:rsid w:val="00A71E0B"/>
    <w:rsid w:val="00A744FB"/>
    <w:rsid w:val="00A763AE"/>
    <w:rsid w:val="00B434D8"/>
    <w:rsid w:val="00B63133"/>
    <w:rsid w:val="00B71921"/>
    <w:rsid w:val="00B771BF"/>
    <w:rsid w:val="00B82CAA"/>
    <w:rsid w:val="00BC0F0A"/>
    <w:rsid w:val="00BF55E2"/>
    <w:rsid w:val="00C11980"/>
    <w:rsid w:val="00C639BA"/>
    <w:rsid w:val="00CB059A"/>
    <w:rsid w:val="00D04123"/>
    <w:rsid w:val="00DA5678"/>
    <w:rsid w:val="00DC7840"/>
    <w:rsid w:val="00DD0F51"/>
    <w:rsid w:val="00DE6A03"/>
    <w:rsid w:val="00E35CF9"/>
    <w:rsid w:val="00E747B9"/>
    <w:rsid w:val="00E84A03"/>
    <w:rsid w:val="00EA41ED"/>
    <w:rsid w:val="00EA693A"/>
    <w:rsid w:val="00EB46F3"/>
    <w:rsid w:val="00ED36E1"/>
    <w:rsid w:val="00F04052"/>
    <w:rsid w:val="00F12F39"/>
    <w:rsid w:val="00F71D73"/>
    <w:rsid w:val="00F763B1"/>
    <w:rsid w:val="00F93B55"/>
    <w:rsid w:val="00FA402E"/>
    <w:rsid w:val="00FB2F6F"/>
    <w:rsid w:val="00FB49C2"/>
    <w:rsid w:val="00FC468C"/>
    <w:rsid w:val="00FC4970"/>
    <w:rsid w:val="00FC5D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DBA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5463E" w:themeColor="text2" w:themeShade="BF"/>
        <w:sz w:val="22"/>
        <w:szCs w:val="22"/>
        <w:lang w:val="it-IT"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7122"/>
  </w:style>
  <w:style w:type="paragraph" w:styleId="Titolo1">
    <w:name w:val="heading 1"/>
    <w:basedOn w:val="Normale"/>
    <w:next w:val="Normale"/>
    <w:link w:val="Titolo1Carattere"/>
    <w:uiPriority w:val="9"/>
    <w:semiHidden/>
    <w:unhideWhenUsed/>
    <w:qFormat/>
    <w:rsid w:val="000F51EC"/>
    <w:pPr>
      <w:keepNext/>
      <w:keepLines/>
      <w:spacing w:before="480" w:after="0"/>
      <w:outlineLvl w:val="0"/>
    </w:pPr>
    <w:rPr>
      <w:rFonts w:asciiTheme="majorHAnsi" w:eastAsiaTheme="majorEastAsia" w:hAnsiTheme="majorHAnsi" w:cstheme="majorBidi"/>
      <w:b/>
      <w:bCs/>
      <w:color w:val="276B64" w:themeColor="accent2" w:themeShade="80"/>
      <w:sz w:val="28"/>
      <w:szCs w:val="28"/>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Titolo3">
    <w:name w:val="heading 3"/>
    <w:basedOn w:val="Normale"/>
    <w:next w:val="Normale"/>
    <w:link w:val="Titolo3Carattere"/>
    <w:uiPriority w:val="9"/>
    <w:semiHidden/>
    <w:unhideWhenUsed/>
    <w:qFormat/>
    <w:rsid w:val="00572222"/>
    <w:pPr>
      <w:keepNext/>
      <w:keepLines/>
      <w:spacing w:before="40" w:after="0"/>
      <w:outlineLvl w:val="2"/>
    </w:pPr>
    <w:rPr>
      <w:rFonts w:asciiTheme="majorHAnsi" w:eastAsiaTheme="majorEastAsia" w:hAnsiTheme="majorHAnsi" w:cstheme="majorBidi"/>
      <w:color w:val="861D0A" w:themeColor="accent1" w:themeShade="7F"/>
      <w:sz w:val="24"/>
      <w:szCs w:val="24"/>
    </w:rPr>
  </w:style>
  <w:style w:type="paragraph" w:styleId="Titolo4">
    <w:name w:val="heading 4"/>
    <w:basedOn w:val="Normale"/>
    <w:next w:val="Normale"/>
    <w:link w:val="Titolo4Carattere"/>
    <w:uiPriority w:val="9"/>
    <w:semiHidden/>
    <w:unhideWhenUsed/>
    <w:qFormat/>
    <w:rsid w:val="00572222"/>
    <w:pPr>
      <w:keepNext/>
      <w:keepLines/>
      <w:spacing w:before="40" w:after="0"/>
      <w:outlineLvl w:val="3"/>
    </w:pPr>
    <w:rPr>
      <w:rFonts w:asciiTheme="majorHAnsi" w:eastAsiaTheme="majorEastAsia" w:hAnsiTheme="majorHAnsi" w:cstheme="majorBidi"/>
      <w:i/>
      <w:iCs/>
      <w:color w:val="CA2C0F" w:themeColor="accent1" w:themeShade="BF"/>
    </w:rPr>
  </w:style>
  <w:style w:type="paragraph" w:styleId="Titolo5">
    <w:name w:val="heading 5"/>
    <w:basedOn w:val="Normale"/>
    <w:next w:val="Normale"/>
    <w:link w:val="Titolo5Carattere"/>
    <w:uiPriority w:val="9"/>
    <w:semiHidden/>
    <w:unhideWhenUsed/>
    <w:qFormat/>
    <w:rsid w:val="00572222"/>
    <w:pPr>
      <w:keepNext/>
      <w:keepLines/>
      <w:spacing w:before="40" w:after="0"/>
      <w:outlineLvl w:val="4"/>
    </w:pPr>
    <w:rPr>
      <w:rFonts w:asciiTheme="majorHAnsi" w:eastAsiaTheme="majorEastAsia" w:hAnsiTheme="majorHAnsi" w:cstheme="majorBidi"/>
      <w:color w:val="CA2C0F" w:themeColor="accent1" w:themeShade="BF"/>
    </w:rPr>
  </w:style>
  <w:style w:type="paragraph" w:styleId="Titolo6">
    <w:name w:val="heading 6"/>
    <w:basedOn w:val="Normale"/>
    <w:next w:val="Normale"/>
    <w:link w:val="Titolo6Carattere"/>
    <w:uiPriority w:val="9"/>
    <w:semiHidden/>
    <w:unhideWhenUsed/>
    <w:qFormat/>
    <w:rsid w:val="00572222"/>
    <w:pPr>
      <w:keepNext/>
      <w:keepLines/>
      <w:spacing w:before="40" w:after="0"/>
      <w:outlineLvl w:val="5"/>
    </w:pPr>
    <w:rPr>
      <w:rFonts w:asciiTheme="majorHAnsi" w:eastAsiaTheme="majorEastAsia" w:hAnsiTheme="majorHAnsi" w:cstheme="majorBidi"/>
      <w:color w:val="861D0A" w:themeColor="accent1" w:themeShade="7F"/>
    </w:rPr>
  </w:style>
  <w:style w:type="paragraph" w:styleId="Titolo7">
    <w:name w:val="heading 7"/>
    <w:basedOn w:val="Normale"/>
    <w:next w:val="Normale"/>
    <w:link w:val="Titolo7Carattere"/>
    <w:uiPriority w:val="9"/>
    <w:semiHidden/>
    <w:unhideWhenUsed/>
    <w:qFormat/>
    <w:rsid w:val="00572222"/>
    <w:pPr>
      <w:keepNext/>
      <w:keepLines/>
      <w:spacing w:before="40" w:after="0"/>
      <w:outlineLvl w:val="6"/>
    </w:pPr>
    <w:rPr>
      <w:rFonts w:asciiTheme="majorHAnsi" w:eastAsiaTheme="majorEastAsia" w:hAnsiTheme="majorHAnsi" w:cstheme="majorBidi"/>
      <w:i/>
      <w:iCs/>
      <w:color w:val="861D0A" w:themeColor="accent1" w:themeShade="7F"/>
    </w:rPr>
  </w:style>
  <w:style w:type="paragraph" w:styleId="Titolo8">
    <w:name w:val="heading 8"/>
    <w:basedOn w:val="Normale"/>
    <w:next w:val="Normale"/>
    <w:link w:val="Titolo8Carattere"/>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3133"/>
    <w:pPr>
      <w:spacing w:after="0" w:line="240" w:lineRule="auto"/>
    </w:pPr>
  </w:style>
  <w:style w:type="character" w:customStyle="1" w:styleId="IntestazioneCarattere">
    <w:name w:val="Intestazione Carattere"/>
    <w:basedOn w:val="Carpredefinitoparagrafo"/>
    <w:link w:val="Intestazione"/>
    <w:uiPriority w:val="99"/>
    <w:rsid w:val="00B63133"/>
    <w:rPr>
      <w:sz w:val="22"/>
    </w:rPr>
  </w:style>
  <w:style w:type="paragraph" w:styleId="Pidipagina">
    <w:name w:val="footer"/>
    <w:basedOn w:val="Normale"/>
    <w:link w:val="PidipaginaCarattere"/>
    <w:uiPriority w:val="99"/>
    <w:unhideWhenUsed/>
    <w:rsid w:val="00BC0F0A"/>
    <w:pPr>
      <w:spacing w:after="0" w:line="240" w:lineRule="auto"/>
      <w:ind w:left="-720" w:right="-720"/>
      <w:jc w:val="center"/>
    </w:pPr>
    <w:rPr>
      <w:rFonts w:asciiTheme="majorHAnsi" w:hAnsiTheme="majorHAnsi"/>
      <w:color w:val="276B64" w:themeColor="accent2" w:themeShade="80"/>
    </w:rPr>
  </w:style>
  <w:style w:type="character" w:customStyle="1" w:styleId="PidipaginaCarattere">
    <w:name w:val="Piè di pagina Carattere"/>
    <w:basedOn w:val="Carpredefinitoparagrafo"/>
    <w:link w:val="Pidipagina"/>
    <w:uiPriority w:val="99"/>
    <w:rsid w:val="00BC0F0A"/>
    <w:rPr>
      <w:rFonts w:asciiTheme="majorHAnsi" w:hAnsiTheme="majorHAnsi"/>
      <w:color w:val="276B64" w:themeColor="accent2" w:themeShade="80"/>
    </w:rPr>
  </w:style>
  <w:style w:type="character" w:styleId="Testosegnaposto">
    <w:name w:val="Placeholder Text"/>
    <w:basedOn w:val="Carpredefinitoparagrafo"/>
    <w:uiPriority w:val="99"/>
    <w:semiHidden/>
    <w:rsid w:val="00912A0A"/>
    <w:rPr>
      <w:color w:val="7E7465" w:themeColor="accent5" w:themeShade="BF"/>
      <w:sz w:val="22"/>
    </w:rPr>
  </w:style>
  <w:style w:type="paragraph" w:customStyle="1" w:styleId="Nome">
    <w:name w:val="Nome"/>
    <w:basedOn w:val="Normale"/>
    <w:uiPriority w:val="1"/>
    <w:qFormat/>
    <w:rsid w:val="000F51EC"/>
    <w:pPr>
      <w:spacing w:after="0" w:line="240" w:lineRule="auto"/>
    </w:pPr>
    <w:rPr>
      <w:rFonts w:asciiTheme="majorHAnsi" w:hAnsiTheme="majorHAnsi"/>
      <w:color w:val="276B64" w:themeColor="accent2" w:themeShade="80"/>
      <w:sz w:val="48"/>
      <w:szCs w:val="48"/>
    </w:rPr>
  </w:style>
  <w:style w:type="paragraph" w:customStyle="1" w:styleId="Informazionicontatto">
    <w:name w:val="Informazioni contatto"/>
    <w:basedOn w:val="Normale"/>
    <w:uiPriority w:val="3"/>
    <w:qFormat/>
    <w:rsid w:val="000F51EC"/>
    <w:pPr>
      <w:spacing w:after="0"/>
      <w:jc w:val="right"/>
    </w:pPr>
    <w:rPr>
      <w:rFonts w:asciiTheme="majorHAnsi" w:hAnsiTheme="majorHAnsi"/>
      <w:color w:val="276B64" w:themeColor="accent2" w:themeShade="80"/>
      <w:szCs w:val="18"/>
    </w:rPr>
  </w:style>
  <w:style w:type="paragraph" w:styleId="Data">
    <w:name w:val="Date"/>
    <w:basedOn w:val="Normale"/>
    <w:next w:val="Formuladiapertura"/>
    <w:link w:val="DataCarattere"/>
    <w:uiPriority w:val="4"/>
    <w:unhideWhenUsed/>
    <w:qFormat/>
    <w:pPr>
      <w:spacing w:before="720" w:after="960"/>
    </w:pPr>
  </w:style>
  <w:style w:type="character" w:customStyle="1" w:styleId="DataCarattere">
    <w:name w:val="Data Carattere"/>
    <w:basedOn w:val="Carpredefinitoparagrafo"/>
    <w:link w:val="Data"/>
    <w:uiPriority w:val="4"/>
    <w:rsid w:val="00752FC4"/>
  </w:style>
  <w:style w:type="paragraph" w:styleId="Formuladichiusura">
    <w:name w:val="Closing"/>
    <w:basedOn w:val="Normale"/>
    <w:next w:val="Firma"/>
    <w:link w:val="FormuladichiusuraCarattere"/>
    <w:uiPriority w:val="6"/>
    <w:unhideWhenUsed/>
    <w:qFormat/>
    <w:pPr>
      <w:spacing w:after="40" w:line="240" w:lineRule="auto"/>
    </w:pPr>
  </w:style>
  <w:style w:type="character" w:customStyle="1" w:styleId="FormuladichiusuraCarattere">
    <w:name w:val="Formula di chiusura Carattere"/>
    <w:basedOn w:val="Carpredefinitoparagrafo"/>
    <w:link w:val="Formuladichiusura"/>
    <w:uiPriority w:val="6"/>
    <w:rsid w:val="00752FC4"/>
  </w:style>
  <w:style w:type="character" w:customStyle="1" w:styleId="Titolo1Carattere">
    <w:name w:val="Titolo 1 Carattere"/>
    <w:basedOn w:val="Carpredefinitoparagrafo"/>
    <w:link w:val="Titolo1"/>
    <w:uiPriority w:val="9"/>
    <w:semiHidden/>
    <w:rsid w:val="000F51EC"/>
    <w:rPr>
      <w:rFonts w:asciiTheme="majorHAnsi" w:eastAsiaTheme="majorEastAsia" w:hAnsiTheme="majorHAnsi" w:cstheme="majorBidi"/>
      <w:b/>
      <w:bCs/>
      <w:color w:val="276B64" w:themeColor="accent2" w:themeShade="80"/>
      <w:sz w:val="28"/>
      <w:szCs w:val="28"/>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table" w:styleId="Grigliatabella">
    <w:name w:val="Table Grid"/>
    <w:basedOn w:val="Tabellanormale"/>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72222"/>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fia">
    <w:name w:val="Bibliography"/>
    <w:basedOn w:val="Normale"/>
    <w:next w:val="Normale"/>
    <w:uiPriority w:val="37"/>
    <w:semiHidden/>
    <w:unhideWhenUsed/>
    <w:rsid w:val="00572222"/>
  </w:style>
  <w:style w:type="paragraph" w:styleId="Testodelblocco">
    <w:name w:val="Block Text"/>
    <w:basedOn w:val="Normale"/>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rFonts w:eastAsiaTheme="minorEastAsia"/>
      <w:i/>
      <w:iCs/>
      <w:color w:val="CA2C0F" w:themeColor="accent1" w:themeShade="BF"/>
    </w:rPr>
  </w:style>
  <w:style w:type="paragraph" w:styleId="Corpotesto">
    <w:name w:val="Body Text"/>
    <w:basedOn w:val="Normale"/>
    <w:link w:val="CorpotestoCarattere"/>
    <w:uiPriority w:val="99"/>
    <w:semiHidden/>
    <w:unhideWhenUsed/>
    <w:rsid w:val="00572222"/>
    <w:pPr>
      <w:spacing w:after="120"/>
    </w:pPr>
  </w:style>
  <w:style w:type="character" w:customStyle="1" w:styleId="CorpotestoCarattere">
    <w:name w:val="Corpo testo Carattere"/>
    <w:basedOn w:val="Carpredefinitoparagrafo"/>
    <w:link w:val="Corpotesto"/>
    <w:uiPriority w:val="99"/>
    <w:semiHidden/>
    <w:rsid w:val="00572222"/>
    <w:rPr>
      <w:kern w:val="16"/>
      <w:sz w:val="22"/>
      <w14:ligatures w14:val="standardContextual"/>
      <w14:numForm w14:val="oldStyle"/>
      <w14:numSpacing w14:val="proportional"/>
      <w14:cntxtAlts/>
    </w:rPr>
  </w:style>
  <w:style w:type="paragraph" w:styleId="Corpodeltesto2">
    <w:name w:val="Body Text 2"/>
    <w:basedOn w:val="Normale"/>
    <w:link w:val="Corpodeltesto2Carattere"/>
    <w:uiPriority w:val="99"/>
    <w:semiHidden/>
    <w:unhideWhenUsed/>
    <w:rsid w:val="00572222"/>
    <w:pPr>
      <w:spacing w:after="120" w:line="480" w:lineRule="auto"/>
    </w:pPr>
  </w:style>
  <w:style w:type="character" w:customStyle="1" w:styleId="Corpodeltesto2Carattere">
    <w:name w:val="Corpo del testo 2 Carattere"/>
    <w:basedOn w:val="Carpredefinitoparagrafo"/>
    <w:link w:val="Corpodeltesto2"/>
    <w:uiPriority w:val="99"/>
    <w:semiHidden/>
    <w:rsid w:val="00572222"/>
    <w:rPr>
      <w:kern w:val="16"/>
      <w:sz w:val="22"/>
      <w14:ligatures w14:val="standardContextual"/>
      <w14:numForm w14:val="oldStyle"/>
      <w14:numSpacing w14:val="proportional"/>
      <w14:cntxtAlts/>
    </w:rPr>
  </w:style>
  <w:style w:type="paragraph" w:styleId="Corpodeltesto3">
    <w:name w:val="Body Text 3"/>
    <w:basedOn w:val="Normale"/>
    <w:link w:val="Corpodeltesto3Carattere"/>
    <w:uiPriority w:val="99"/>
    <w:semiHidden/>
    <w:unhideWhenUsed/>
    <w:rsid w:val="00572222"/>
    <w:pPr>
      <w:spacing w:after="120"/>
    </w:pPr>
    <w:rPr>
      <w:szCs w:val="16"/>
    </w:rPr>
  </w:style>
  <w:style w:type="character" w:customStyle="1" w:styleId="Corpodeltesto3Carattere">
    <w:name w:val="Corpo del testo 3 Carattere"/>
    <w:basedOn w:val="Carpredefinitoparagrafo"/>
    <w:link w:val="Corpodeltesto3"/>
    <w:uiPriority w:val="99"/>
    <w:semiHidden/>
    <w:rsid w:val="00572222"/>
    <w:rPr>
      <w:kern w:val="16"/>
      <w:sz w:val="22"/>
      <w:szCs w:val="16"/>
      <w14:ligatures w14:val="standardContextual"/>
      <w14:numForm w14:val="oldStyle"/>
      <w14:numSpacing w14:val="proportional"/>
      <w14:cntxtAlts/>
    </w:rPr>
  </w:style>
  <w:style w:type="paragraph" w:styleId="Primorientrocorpodeltesto">
    <w:name w:val="Body Text First Indent"/>
    <w:basedOn w:val="Corpotesto"/>
    <w:link w:val="PrimorientrocorpodeltestoCarattere"/>
    <w:uiPriority w:val="99"/>
    <w:semiHidden/>
    <w:unhideWhenUsed/>
    <w:rsid w:val="00572222"/>
    <w:pPr>
      <w:spacing w:after="300"/>
      <w:ind w:firstLine="360"/>
    </w:pPr>
  </w:style>
  <w:style w:type="character" w:customStyle="1" w:styleId="PrimorientrocorpodeltestoCarattere">
    <w:name w:val="Primo rientro corpo del testo Carattere"/>
    <w:basedOn w:val="CorpotestoCarattere"/>
    <w:link w:val="Primorientrocorpodeltesto"/>
    <w:uiPriority w:val="99"/>
    <w:semiHidden/>
    <w:rsid w:val="00572222"/>
    <w:rPr>
      <w:kern w:val="16"/>
      <w:sz w:val="22"/>
      <w14:ligatures w14:val="standardContextual"/>
      <w14:numForm w14:val="oldStyle"/>
      <w14:numSpacing w14:val="proportional"/>
      <w14:cntxtAlts/>
    </w:rPr>
  </w:style>
  <w:style w:type="paragraph" w:styleId="Rientrocorpodeltesto">
    <w:name w:val="Body Text Indent"/>
    <w:basedOn w:val="Normale"/>
    <w:link w:val="RientrocorpodeltestoCarattere"/>
    <w:uiPriority w:val="99"/>
    <w:semiHidden/>
    <w:unhideWhenUsed/>
    <w:rsid w:val="00572222"/>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572222"/>
    <w:rPr>
      <w:kern w:val="16"/>
      <w:sz w:val="22"/>
      <w14:ligatures w14:val="standardContextual"/>
      <w14:numForm w14:val="oldStyle"/>
      <w14:numSpacing w14:val="proportional"/>
      <w14:cntxtAlts/>
    </w:rPr>
  </w:style>
  <w:style w:type="paragraph" w:styleId="Primorientrocorpodeltesto2">
    <w:name w:val="Body Text First Indent 2"/>
    <w:basedOn w:val="Rientrocorpodeltesto"/>
    <w:link w:val="Primorientrocorpodeltesto2Carattere"/>
    <w:uiPriority w:val="99"/>
    <w:semiHidden/>
    <w:unhideWhenUsed/>
    <w:rsid w:val="00572222"/>
    <w:pPr>
      <w:spacing w:after="30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572222"/>
    <w:rPr>
      <w:kern w:val="16"/>
      <w:sz w:val="22"/>
      <w14:ligatures w14:val="standardContextual"/>
      <w14:numForm w14:val="oldStyle"/>
      <w14:numSpacing w14:val="proportional"/>
      <w14:cntxtAlts/>
    </w:rPr>
  </w:style>
  <w:style w:type="paragraph" w:styleId="Rientrocorpodeltesto2">
    <w:name w:val="Body Text Indent 2"/>
    <w:basedOn w:val="Normale"/>
    <w:link w:val="Rientrocorpodeltesto2Carattere"/>
    <w:uiPriority w:val="99"/>
    <w:semiHidden/>
    <w:unhideWhenUsed/>
    <w:rsid w:val="00572222"/>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572222"/>
    <w:rPr>
      <w:kern w:val="16"/>
      <w:sz w:val="22"/>
      <w14:ligatures w14:val="standardContextual"/>
      <w14:numForm w14:val="oldStyle"/>
      <w14:numSpacing w14:val="proportional"/>
      <w14:cntxtAlts/>
    </w:rPr>
  </w:style>
  <w:style w:type="paragraph" w:styleId="Rientrocorpodeltesto3">
    <w:name w:val="Body Text Indent 3"/>
    <w:basedOn w:val="Normale"/>
    <w:link w:val="Rientrocorpodeltesto3Carattere"/>
    <w:uiPriority w:val="99"/>
    <w:semiHidden/>
    <w:unhideWhenUsed/>
    <w:rsid w:val="00572222"/>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572222"/>
    <w:rPr>
      <w:kern w:val="16"/>
      <w:sz w:val="22"/>
      <w:szCs w:val="16"/>
      <w14:ligatures w14:val="standardContextual"/>
      <w14:numForm w14:val="oldStyle"/>
      <w14:numSpacing w14:val="proportional"/>
      <w14:cntxtAlts/>
    </w:rPr>
  </w:style>
  <w:style w:type="character" w:styleId="Titolodellibro">
    <w:name w:val="Book Title"/>
    <w:basedOn w:val="Carpredefinitoparagrafo"/>
    <w:uiPriority w:val="33"/>
    <w:semiHidden/>
    <w:qFormat/>
    <w:rsid w:val="00572222"/>
    <w:rPr>
      <w:b/>
      <w:bCs/>
      <w:i/>
      <w:iCs/>
      <w:spacing w:val="5"/>
      <w:sz w:val="22"/>
    </w:rPr>
  </w:style>
  <w:style w:type="paragraph" w:styleId="Didascalia">
    <w:name w:val="caption"/>
    <w:basedOn w:val="Normale"/>
    <w:next w:val="Normale"/>
    <w:uiPriority w:val="35"/>
    <w:semiHidden/>
    <w:unhideWhenUsed/>
    <w:qFormat/>
    <w:rsid w:val="00572222"/>
    <w:pPr>
      <w:spacing w:after="200" w:line="240" w:lineRule="auto"/>
    </w:pPr>
    <w:rPr>
      <w:i/>
      <w:iCs/>
      <w:color w:val="725E54" w:themeColor="text2"/>
      <w:szCs w:val="18"/>
    </w:rPr>
  </w:style>
  <w:style w:type="table" w:styleId="Grigliaacolori">
    <w:name w:val="Colorful Grid"/>
    <w:basedOn w:val="Tabellanorma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Grigliaacolori-Colore2">
    <w:name w:val="Colorful Grid Accent 2"/>
    <w:basedOn w:val="Tabellanorma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Grigliaacolori-Colore3">
    <w:name w:val="Colorful Grid Accent 3"/>
    <w:basedOn w:val="Tabellanorma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Grigliaacolori-Colore4">
    <w:name w:val="Colorful Grid Accent 4"/>
    <w:basedOn w:val="Tabellanorma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Grigliaacolori-Colore5">
    <w:name w:val="Colorful Grid Accent 5"/>
    <w:basedOn w:val="Tabellanorma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Grigliaacolori-Colore6">
    <w:name w:val="Colorful Grid Accent 6"/>
    <w:basedOn w:val="Tabellanorma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Elencoacolori">
    <w:name w:val="Colorful List"/>
    <w:basedOn w:val="Tabellanormale"/>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Elencoacolori-Colore2">
    <w:name w:val="Colorful List Accent 2"/>
    <w:basedOn w:val="Tabellanormale"/>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Elencoacolori-Colore3">
    <w:name w:val="Colorful List Accent 3"/>
    <w:basedOn w:val="Tabellanormale"/>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Elencoacolori-Colore4">
    <w:name w:val="Colorful List Accent 4"/>
    <w:basedOn w:val="Tabellanormale"/>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Elencoacolori-Colore5">
    <w:name w:val="Colorful List Accent 5"/>
    <w:basedOn w:val="Tabellanormale"/>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Elencoacolori-Colore6">
    <w:name w:val="Colorful List Accent 6"/>
    <w:basedOn w:val="Tabellanormale"/>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Sfondoacolori">
    <w:name w:val="Colorful Shading"/>
    <w:basedOn w:val="Tabellanorma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Sfondoacolori-Colore4">
    <w:name w:val="Colorful Shading Accent 4"/>
    <w:basedOn w:val="Tabellanormale"/>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unhideWhenUsed/>
    <w:rsid w:val="00572222"/>
    <w:rPr>
      <w:sz w:val="22"/>
      <w:szCs w:val="16"/>
    </w:rPr>
  </w:style>
  <w:style w:type="paragraph" w:styleId="Testocommento">
    <w:name w:val="annotation text"/>
    <w:basedOn w:val="Normale"/>
    <w:link w:val="TestocommentoCarattere"/>
    <w:uiPriority w:val="99"/>
    <w:semiHidden/>
    <w:unhideWhenUsed/>
    <w:rsid w:val="00572222"/>
    <w:pPr>
      <w:spacing w:line="240" w:lineRule="auto"/>
    </w:pPr>
  </w:style>
  <w:style w:type="character" w:customStyle="1" w:styleId="TestocommentoCarattere">
    <w:name w:val="Testo commento Carattere"/>
    <w:basedOn w:val="Carpredefinitoparagrafo"/>
    <w:link w:val="Testocommento"/>
    <w:uiPriority w:val="99"/>
    <w:semiHidden/>
    <w:rsid w:val="00572222"/>
    <w:rPr>
      <w:kern w:val="16"/>
      <w:sz w:val="22"/>
      <w14:ligatures w14:val="standardContextual"/>
      <w14:numForm w14:val="oldStyle"/>
      <w14:numSpacing w14:val="proportional"/>
      <w14:cntxtAlts/>
    </w:rPr>
  </w:style>
  <w:style w:type="paragraph" w:styleId="Soggettocommento">
    <w:name w:val="annotation subject"/>
    <w:basedOn w:val="Testocommento"/>
    <w:next w:val="Testocommento"/>
    <w:link w:val="SoggettocommentoCarattere"/>
    <w:uiPriority w:val="99"/>
    <w:semiHidden/>
    <w:unhideWhenUsed/>
    <w:rsid w:val="00572222"/>
    <w:rPr>
      <w:b/>
      <w:bCs/>
    </w:rPr>
  </w:style>
  <w:style w:type="character" w:customStyle="1" w:styleId="SoggettocommentoCarattere">
    <w:name w:val="Soggetto commento Carattere"/>
    <w:basedOn w:val="TestocommentoCarattere"/>
    <w:link w:val="Soggettocommento"/>
    <w:uiPriority w:val="99"/>
    <w:semiHidden/>
    <w:rsid w:val="00572222"/>
    <w:rPr>
      <w:b/>
      <w:bCs/>
      <w:kern w:val="16"/>
      <w:sz w:val="22"/>
      <w14:ligatures w14:val="standardContextual"/>
      <w14:numForm w14:val="oldStyle"/>
      <w14:numSpacing w14:val="proportional"/>
      <w14:cntxtAlts/>
    </w:rPr>
  </w:style>
  <w:style w:type="table" w:styleId="Elencoscuro">
    <w:name w:val="Dark List"/>
    <w:basedOn w:val="Tabellanormale"/>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Elencoscuro-Colore2">
    <w:name w:val="Dark List Accent 2"/>
    <w:basedOn w:val="Tabellanormale"/>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Elencoscuro-Colore3">
    <w:name w:val="Dark List Accent 3"/>
    <w:basedOn w:val="Tabellanormale"/>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Elencoscuro-Colore4">
    <w:name w:val="Dark List Accent 4"/>
    <w:basedOn w:val="Tabellanormale"/>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Elencoscuro-Colore5">
    <w:name w:val="Dark List Accent 5"/>
    <w:basedOn w:val="Tabellanormale"/>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Elencoscuro-Colore6">
    <w:name w:val="Dark List Accent 6"/>
    <w:basedOn w:val="Tabellanormale"/>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Mappadocumento">
    <w:name w:val="Document Map"/>
    <w:basedOn w:val="Normale"/>
    <w:link w:val="MappadocumentoCarattere"/>
    <w:uiPriority w:val="99"/>
    <w:semiHidden/>
    <w:unhideWhenUsed/>
    <w:rsid w:val="00572222"/>
    <w:pPr>
      <w:spacing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Firmadipostaelettronica">
    <w:name w:val="E-mail Signature"/>
    <w:basedOn w:val="Normale"/>
    <w:link w:val="FirmadipostaelettronicaCarattere"/>
    <w:uiPriority w:val="99"/>
    <w:semiHidden/>
    <w:unhideWhenUsed/>
    <w:rsid w:val="00572222"/>
    <w:pPr>
      <w:spacing w:after="0" w:line="240" w:lineRule="auto"/>
    </w:pPr>
  </w:style>
  <w:style w:type="character" w:customStyle="1" w:styleId="FirmadipostaelettronicaCarattere">
    <w:name w:val="Firma di posta elettronica Carattere"/>
    <w:basedOn w:val="Carpredefinitoparagrafo"/>
    <w:link w:val="Firmadipostaelettronica"/>
    <w:uiPriority w:val="99"/>
    <w:semiHidden/>
    <w:rsid w:val="00572222"/>
    <w:rPr>
      <w:kern w:val="16"/>
      <w:sz w:val="22"/>
      <w14:ligatures w14:val="standardContextual"/>
      <w14:numForm w14:val="oldStyle"/>
      <w14:numSpacing w14:val="proportional"/>
      <w14:cntxtAlts/>
    </w:rPr>
  </w:style>
  <w:style w:type="character" w:styleId="Enfasicorsivo">
    <w:name w:val="Emphasis"/>
    <w:basedOn w:val="Carpredefinitoparagrafo"/>
    <w:uiPriority w:val="20"/>
    <w:semiHidden/>
    <w:qFormat/>
    <w:rsid w:val="00572222"/>
    <w:rPr>
      <w:i/>
      <w:iCs/>
      <w:sz w:val="22"/>
    </w:rPr>
  </w:style>
  <w:style w:type="character" w:styleId="Rimandonotadichiusura">
    <w:name w:val="endnote reference"/>
    <w:basedOn w:val="Carpredefinitoparagrafo"/>
    <w:uiPriority w:val="99"/>
    <w:semiHidden/>
    <w:unhideWhenUsed/>
    <w:rsid w:val="00572222"/>
    <w:rPr>
      <w:sz w:val="22"/>
      <w:vertAlign w:val="superscript"/>
    </w:rPr>
  </w:style>
  <w:style w:type="paragraph" w:styleId="Testonotadichiusura">
    <w:name w:val="endnote text"/>
    <w:basedOn w:val="Normale"/>
    <w:link w:val="TestonotadichiusuraCarattere"/>
    <w:uiPriority w:val="99"/>
    <w:semiHidden/>
    <w:unhideWhenUsed/>
    <w:rsid w:val="00572222"/>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572222"/>
    <w:rPr>
      <w:kern w:val="16"/>
      <w:sz w:val="22"/>
      <w14:ligatures w14:val="standardContextual"/>
      <w14:numForm w14:val="oldStyle"/>
      <w14:numSpacing w14:val="proportional"/>
      <w14:cntxtAlts/>
    </w:rPr>
  </w:style>
  <w:style w:type="paragraph" w:styleId="Indirizzodestinatario">
    <w:name w:val="envelope address"/>
    <w:basedOn w:val="Normale"/>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Indirizzomittente">
    <w:name w:val="envelope return"/>
    <w:basedOn w:val="Normale"/>
    <w:uiPriority w:val="99"/>
    <w:semiHidden/>
    <w:unhideWhenUsed/>
    <w:rsid w:val="00572222"/>
    <w:pPr>
      <w:spacing w:after="0" w:line="240" w:lineRule="auto"/>
    </w:pPr>
    <w:rPr>
      <w:rFonts w:asciiTheme="majorHAnsi" w:eastAsiaTheme="majorEastAsia" w:hAnsiTheme="majorHAnsi" w:cstheme="majorBidi"/>
    </w:rPr>
  </w:style>
  <w:style w:type="character" w:styleId="Collegamentovisitato">
    <w:name w:val="FollowedHyperlink"/>
    <w:basedOn w:val="Carpredefinitoparagrafo"/>
    <w:uiPriority w:val="99"/>
    <w:semiHidden/>
    <w:unhideWhenUsed/>
    <w:rsid w:val="000F51EC"/>
    <w:rPr>
      <w:color w:val="276B64" w:themeColor="accent2" w:themeShade="80"/>
      <w:sz w:val="22"/>
      <w:u w:val="single"/>
    </w:rPr>
  </w:style>
  <w:style w:type="character" w:styleId="Rimandonotaapidipagina">
    <w:name w:val="footnote reference"/>
    <w:basedOn w:val="Carpredefinitoparagrafo"/>
    <w:uiPriority w:val="99"/>
    <w:semiHidden/>
    <w:unhideWhenUsed/>
    <w:rsid w:val="00572222"/>
    <w:rPr>
      <w:sz w:val="22"/>
      <w:vertAlign w:val="superscript"/>
    </w:rPr>
  </w:style>
  <w:style w:type="paragraph" w:styleId="Testonotaapidipagina">
    <w:name w:val="footnote text"/>
    <w:basedOn w:val="Normale"/>
    <w:link w:val="TestonotaapidipaginaCarattere"/>
    <w:uiPriority w:val="99"/>
    <w:semiHidden/>
    <w:unhideWhenUsed/>
    <w:rsid w:val="00572222"/>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572222"/>
    <w:rPr>
      <w:kern w:val="16"/>
      <w:sz w:val="22"/>
      <w14:ligatures w14:val="standardContextual"/>
      <w14:numForm w14:val="oldStyle"/>
      <w14:numSpacing w14:val="proportional"/>
      <w14:cntxtAlts/>
    </w:rPr>
  </w:style>
  <w:style w:type="table" w:styleId="Tabellagriglia1chiara">
    <w:name w:val="Grid Table 1 Light"/>
    <w:basedOn w:val="Tabellanormale"/>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Tabellagriglia2-colore2">
    <w:name w:val="Grid Table 2 Accent 2"/>
    <w:basedOn w:val="Tabellanormale"/>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Tabellagriglia2-colore3">
    <w:name w:val="Grid Table 2 Accent 3"/>
    <w:basedOn w:val="Tabellanormale"/>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Tabellagriglia2-colore4">
    <w:name w:val="Grid Table 2 Accent 4"/>
    <w:basedOn w:val="Tabellanormale"/>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Tabellagriglia2-colore5">
    <w:name w:val="Grid Table 2 Accent 5"/>
    <w:basedOn w:val="Tabellanormale"/>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Tabellagriglia2-colore6">
    <w:name w:val="Grid Table 2 Accent 6"/>
    <w:basedOn w:val="Tabellanormale"/>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gliatab3">
    <w:name w:val="Grid Table 3"/>
    <w:basedOn w:val="Tabellanormale"/>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Tabellagriglia3-colore2">
    <w:name w:val="Grid Table 3 Accent 2"/>
    <w:basedOn w:val="Tabellanormale"/>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Tabellagriglia3-colore3">
    <w:name w:val="Grid Table 3 Accent 3"/>
    <w:basedOn w:val="Tabellanormale"/>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Tabellagriglia3-colore4">
    <w:name w:val="Grid Table 3 Accent 4"/>
    <w:basedOn w:val="Tabellanormale"/>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Tabellagriglia3-colore5">
    <w:name w:val="Grid Table 3 Accent 5"/>
    <w:basedOn w:val="Tabellanormale"/>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Tabellagriglia3-colore6">
    <w:name w:val="Grid Table 3 Accent 6"/>
    <w:basedOn w:val="Tabellanormale"/>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styleId="Grigliatab4">
    <w:name w:val="Grid Table 4"/>
    <w:basedOn w:val="Tabellanorma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Tabellagriglia4-colore2">
    <w:name w:val="Grid Table 4 Accent 2"/>
    <w:basedOn w:val="Tabellanormale"/>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Tabellagriglia4-colore3">
    <w:name w:val="Grid Table 4 Accent 3"/>
    <w:basedOn w:val="Tabellanormale"/>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Tabellagriglia4-colore4">
    <w:name w:val="Grid Table 4 Accent 4"/>
    <w:basedOn w:val="Tabellanormale"/>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Tabellagriglia4-colore5">
    <w:name w:val="Grid Table 4 Accent 5"/>
    <w:basedOn w:val="Tabellanormale"/>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Tabellagriglia4-colore6">
    <w:name w:val="Grid Table 4 Accent 6"/>
    <w:basedOn w:val="Tabellanormale"/>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Tabellagriglia5scura">
    <w:name w:val="Grid Table 5 Dark"/>
    <w:basedOn w:val="Tabellanorma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styleId="Tabellagriglia5scura-colore2">
    <w:name w:val="Grid Table 5 Dark Accent 2"/>
    <w:basedOn w:val="Tabellanorma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styleId="Tabellagriglia5scura-colore3">
    <w:name w:val="Grid Table 5 Dark Accent 3"/>
    <w:basedOn w:val="Tabellanorma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styleId="Tabellagriglia5scura-colore4">
    <w:name w:val="Grid Table 5 Dark Accent 4"/>
    <w:basedOn w:val="Tabellanorma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styleId="Tabellagriglia5scura-colore5">
    <w:name w:val="Grid Table 5 Dark Accent 5"/>
    <w:basedOn w:val="Tabellanorma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styleId="Tabellagriglia5scura-colore6">
    <w:name w:val="Grid Table 5 Dark Accent 6"/>
    <w:basedOn w:val="Tabellanorma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styleId="Tabellagriglia6acolori">
    <w:name w:val="Grid Table 6 Colorful"/>
    <w:basedOn w:val="Tabellanormale"/>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Tabellagriglia6acolori-colore2">
    <w:name w:val="Grid Table 6 Colorful Accent 2"/>
    <w:basedOn w:val="Tabellanormale"/>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Tabellagriglia6acolori-colore3">
    <w:name w:val="Grid Table 6 Colorful Accent 3"/>
    <w:basedOn w:val="Tabellanormale"/>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Tabellagriglia6acolori-colore4">
    <w:name w:val="Grid Table 6 Colorful Accent 4"/>
    <w:basedOn w:val="Tabellanormale"/>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Tabellagriglia6acolori-colore5">
    <w:name w:val="Grid Table 6 Colorful Accent 5"/>
    <w:basedOn w:val="Tabellanormale"/>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Tabellagriglia6acolori-colore6">
    <w:name w:val="Grid Table 6 Colorful Accent 6"/>
    <w:basedOn w:val="Tabellanormale"/>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Tabellagriglia7acolori">
    <w:name w:val="Grid Table 7 Colorful"/>
    <w:basedOn w:val="Tabellanormale"/>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Tabellagriglia7acolori-colore2">
    <w:name w:val="Grid Table 7 Colorful Accent 2"/>
    <w:basedOn w:val="Tabellanormale"/>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Tabellagriglia7acolori-colore3">
    <w:name w:val="Grid Table 7 Colorful Accent 3"/>
    <w:basedOn w:val="Tabellanormale"/>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Tabellagriglia7acolori-colore4">
    <w:name w:val="Grid Table 7 Colorful Accent 4"/>
    <w:basedOn w:val="Tabellanormale"/>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Tabellagriglia7acolori-colore5">
    <w:name w:val="Grid Table 7 Colorful Accent 5"/>
    <w:basedOn w:val="Tabellanormale"/>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Tabellagriglia7acolori-colore6">
    <w:name w:val="Grid Table 7 Colorful Accent 6"/>
    <w:basedOn w:val="Tabellanormale"/>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Titolo3Carattere">
    <w:name w:val="Titolo 3 Carattere"/>
    <w:basedOn w:val="Carpredefinitoparagrafo"/>
    <w:link w:val="Titolo3"/>
    <w:uiPriority w:val="9"/>
    <w:semiHidden/>
    <w:rsid w:val="00572222"/>
    <w:rPr>
      <w:rFonts w:asciiTheme="majorHAnsi" w:eastAsiaTheme="majorEastAsia" w:hAnsiTheme="majorHAnsi" w:cstheme="majorBidi"/>
      <w:color w:val="861D0A" w:themeColor="accent1" w:themeShade="7F"/>
      <w:kern w:val="16"/>
      <w:sz w:val="24"/>
      <w:szCs w:val="24"/>
      <w14:ligatures w14:val="standardContextual"/>
      <w14:numForm w14:val="oldStyle"/>
      <w14:numSpacing w14:val="proportional"/>
      <w14:cntxtAlts/>
    </w:rPr>
  </w:style>
  <w:style w:type="character" w:customStyle="1" w:styleId="Titolo4Carattere">
    <w:name w:val="Titolo 4 Carattere"/>
    <w:basedOn w:val="Carpredefinitoparagrafo"/>
    <w:link w:val="Titolo4"/>
    <w:uiPriority w:val="9"/>
    <w:semiHidden/>
    <w:rsid w:val="00572222"/>
    <w:rPr>
      <w:rFonts w:asciiTheme="majorHAnsi" w:eastAsiaTheme="majorEastAsia" w:hAnsiTheme="majorHAnsi" w:cstheme="majorBidi"/>
      <w:i/>
      <w:iCs/>
      <w:color w:val="CA2C0F" w:themeColor="accent1" w:themeShade="BF"/>
      <w:kern w:val="16"/>
      <w:sz w:val="22"/>
      <w14:ligatures w14:val="standardContextual"/>
      <w14:numForm w14:val="oldStyle"/>
      <w14:numSpacing w14:val="proportional"/>
      <w14:cntxtAlts/>
    </w:rPr>
  </w:style>
  <w:style w:type="character" w:customStyle="1" w:styleId="Titolo5Carattere">
    <w:name w:val="Titolo 5 Carattere"/>
    <w:basedOn w:val="Carpredefinitoparagrafo"/>
    <w:link w:val="Titolo5"/>
    <w:uiPriority w:val="9"/>
    <w:semiHidden/>
    <w:rsid w:val="00572222"/>
    <w:rPr>
      <w:rFonts w:asciiTheme="majorHAnsi" w:eastAsiaTheme="majorEastAsia" w:hAnsiTheme="majorHAnsi" w:cstheme="majorBidi"/>
      <w:color w:val="CA2C0F" w:themeColor="accent1" w:themeShade="BF"/>
      <w:kern w:val="16"/>
      <w:sz w:val="22"/>
      <w14:ligatures w14:val="standardContextual"/>
      <w14:numForm w14:val="oldStyle"/>
      <w14:numSpacing w14:val="proportional"/>
      <w14:cntxtAlts/>
    </w:rPr>
  </w:style>
  <w:style w:type="character" w:customStyle="1" w:styleId="Titolo6Carattere">
    <w:name w:val="Titolo 6 Carattere"/>
    <w:basedOn w:val="Carpredefinitoparagrafo"/>
    <w:link w:val="Titolo6"/>
    <w:uiPriority w:val="9"/>
    <w:semiHidden/>
    <w:rsid w:val="00572222"/>
    <w:rPr>
      <w:rFonts w:asciiTheme="majorHAnsi" w:eastAsiaTheme="majorEastAsia" w:hAnsiTheme="majorHAnsi" w:cstheme="majorBidi"/>
      <w:color w:val="861D0A" w:themeColor="accent1" w:themeShade="7F"/>
      <w:kern w:val="16"/>
      <w:sz w:val="22"/>
      <w14:ligatures w14:val="standardContextual"/>
      <w14:numForm w14:val="oldStyle"/>
      <w14:numSpacing w14:val="proportional"/>
      <w14:cntxtAlts/>
    </w:rPr>
  </w:style>
  <w:style w:type="character" w:customStyle="1" w:styleId="Titolo7Carattere">
    <w:name w:val="Titolo 7 Carattere"/>
    <w:basedOn w:val="Carpredefinitoparagrafo"/>
    <w:link w:val="Titolo7"/>
    <w:uiPriority w:val="9"/>
    <w:semiHidden/>
    <w:rsid w:val="00572222"/>
    <w:rPr>
      <w:rFonts w:asciiTheme="majorHAnsi" w:eastAsiaTheme="majorEastAsia" w:hAnsiTheme="majorHAnsi" w:cstheme="majorBidi"/>
      <w:i/>
      <w:iCs/>
      <w:color w:val="861D0A" w:themeColor="accent1" w:themeShade="7F"/>
      <w:kern w:val="16"/>
      <w:sz w:val="22"/>
      <w14:ligatures w14:val="standardContextual"/>
      <w14:numForm w14:val="oldStyle"/>
      <w14:numSpacing w14:val="proportional"/>
      <w14:cntxtAlts/>
    </w:rPr>
  </w:style>
  <w:style w:type="character" w:customStyle="1" w:styleId="Titolo8Carattere">
    <w:name w:val="Titolo 8 Carattere"/>
    <w:basedOn w:val="Carpredefinitoparagrafo"/>
    <w:link w:val="Titolo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Titolo9Carattere">
    <w:name w:val="Titolo 9 Carattere"/>
    <w:basedOn w:val="Carpredefinitoparagrafo"/>
    <w:link w:val="Titolo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AcronimoHTML">
    <w:name w:val="HTML Acronym"/>
    <w:basedOn w:val="Carpredefinitoparagrafo"/>
    <w:uiPriority w:val="99"/>
    <w:semiHidden/>
    <w:unhideWhenUsed/>
    <w:rsid w:val="00572222"/>
    <w:rPr>
      <w:sz w:val="22"/>
    </w:rPr>
  </w:style>
  <w:style w:type="paragraph" w:styleId="IndirizzoHTML">
    <w:name w:val="HTML Address"/>
    <w:basedOn w:val="Normale"/>
    <w:link w:val="IndirizzoHTMLCarattere"/>
    <w:uiPriority w:val="99"/>
    <w:semiHidden/>
    <w:unhideWhenUsed/>
    <w:rsid w:val="00572222"/>
    <w:pPr>
      <w:spacing w:after="0" w:line="240" w:lineRule="auto"/>
    </w:pPr>
    <w:rPr>
      <w:i/>
      <w:iCs/>
    </w:rPr>
  </w:style>
  <w:style w:type="character" w:customStyle="1" w:styleId="IndirizzoHTMLCarattere">
    <w:name w:val="Indirizzo HTML Carattere"/>
    <w:basedOn w:val="Carpredefinitoparagrafo"/>
    <w:link w:val="IndirizzoHTML"/>
    <w:uiPriority w:val="99"/>
    <w:semiHidden/>
    <w:rsid w:val="00572222"/>
    <w:rPr>
      <w:i/>
      <w:iCs/>
      <w:kern w:val="16"/>
      <w:sz w:val="22"/>
      <w14:ligatures w14:val="standardContextual"/>
      <w14:numForm w14:val="oldStyle"/>
      <w14:numSpacing w14:val="proportional"/>
      <w14:cntxtAlts/>
    </w:rPr>
  </w:style>
  <w:style w:type="character" w:styleId="CitazioneHTML">
    <w:name w:val="HTML Cite"/>
    <w:basedOn w:val="Carpredefinitoparagrafo"/>
    <w:uiPriority w:val="99"/>
    <w:semiHidden/>
    <w:unhideWhenUsed/>
    <w:rsid w:val="00572222"/>
    <w:rPr>
      <w:i/>
      <w:iCs/>
      <w:sz w:val="22"/>
    </w:rPr>
  </w:style>
  <w:style w:type="character" w:styleId="CodiceHTML">
    <w:name w:val="HTML Code"/>
    <w:basedOn w:val="Carpredefinitoparagrafo"/>
    <w:uiPriority w:val="99"/>
    <w:semiHidden/>
    <w:unhideWhenUsed/>
    <w:rsid w:val="00572222"/>
    <w:rPr>
      <w:rFonts w:ascii="Consolas" w:hAnsi="Consolas"/>
      <w:sz w:val="22"/>
      <w:szCs w:val="20"/>
    </w:rPr>
  </w:style>
  <w:style w:type="character" w:styleId="DefinizioneHTML">
    <w:name w:val="HTML Definition"/>
    <w:basedOn w:val="Carpredefinitoparagrafo"/>
    <w:uiPriority w:val="99"/>
    <w:semiHidden/>
    <w:unhideWhenUsed/>
    <w:rsid w:val="00572222"/>
    <w:rPr>
      <w:i/>
      <w:iCs/>
      <w:sz w:val="22"/>
    </w:rPr>
  </w:style>
  <w:style w:type="character" w:styleId="TastieraHTML">
    <w:name w:val="HTML Keyboard"/>
    <w:basedOn w:val="Carpredefinitoparagrafo"/>
    <w:uiPriority w:val="99"/>
    <w:semiHidden/>
    <w:unhideWhenUsed/>
    <w:rsid w:val="00572222"/>
    <w:rPr>
      <w:rFonts w:ascii="Consolas" w:hAnsi="Consolas"/>
      <w:sz w:val="22"/>
      <w:szCs w:val="20"/>
    </w:rPr>
  </w:style>
  <w:style w:type="paragraph" w:styleId="PreformattatoHTML">
    <w:name w:val="HTML Preformatted"/>
    <w:basedOn w:val="Normale"/>
    <w:link w:val="PreformattatoHTMLCarattere"/>
    <w:uiPriority w:val="99"/>
    <w:semiHidden/>
    <w:unhideWhenUsed/>
    <w:rsid w:val="00572222"/>
    <w:pPr>
      <w:spacing w:after="0" w:line="240" w:lineRule="auto"/>
    </w:pPr>
    <w:rPr>
      <w:rFonts w:ascii="Consolas" w:hAnsi="Consolas"/>
    </w:rPr>
  </w:style>
  <w:style w:type="character" w:customStyle="1" w:styleId="PreformattatoHTMLCarattere">
    <w:name w:val="Preformattato HTML Carattere"/>
    <w:basedOn w:val="Carpredefinitoparagrafo"/>
    <w:link w:val="PreformattatoHTML"/>
    <w:uiPriority w:val="99"/>
    <w:semiHidden/>
    <w:rsid w:val="00572222"/>
    <w:rPr>
      <w:rFonts w:ascii="Consolas" w:hAnsi="Consolas"/>
      <w:kern w:val="16"/>
      <w:sz w:val="22"/>
      <w14:ligatures w14:val="standardContextual"/>
      <w14:numForm w14:val="oldStyle"/>
      <w14:numSpacing w14:val="proportional"/>
      <w14:cntxtAlts/>
    </w:rPr>
  </w:style>
  <w:style w:type="character" w:styleId="EsempioHTML">
    <w:name w:val="HTML Sample"/>
    <w:basedOn w:val="Carpredefinitoparagrafo"/>
    <w:uiPriority w:val="99"/>
    <w:semiHidden/>
    <w:unhideWhenUsed/>
    <w:rsid w:val="00572222"/>
    <w:rPr>
      <w:rFonts w:ascii="Consolas" w:hAnsi="Consolas"/>
      <w:sz w:val="24"/>
      <w:szCs w:val="24"/>
    </w:rPr>
  </w:style>
  <w:style w:type="character" w:styleId="MacchinadascrivereHTML">
    <w:name w:val="HTML Typewriter"/>
    <w:basedOn w:val="Carpredefinitoparagrafo"/>
    <w:uiPriority w:val="99"/>
    <w:semiHidden/>
    <w:unhideWhenUsed/>
    <w:rsid w:val="00572222"/>
    <w:rPr>
      <w:rFonts w:ascii="Consolas" w:hAnsi="Consolas"/>
      <w:sz w:val="22"/>
      <w:szCs w:val="20"/>
    </w:rPr>
  </w:style>
  <w:style w:type="character" w:styleId="VariabileHTML">
    <w:name w:val="HTML Variable"/>
    <w:basedOn w:val="Carpredefinitoparagrafo"/>
    <w:uiPriority w:val="99"/>
    <w:semiHidden/>
    <w:unhideWhenUsed/>
    <w:rsid w:val="00572222"/>
    <w:rPr>
      <w:i/>
      <w:iCs/>
      <w:sz w:val="22"/>
    </w:rPr>
  </w:style>
  <w:style w:type="character" w:styleId="Collegamentoipertestuale">
    <w:name w:val="Hyperlink"/>
    <w:basedOn w:val="Carpredefinitoparagrafo"/>
    <w:uiPriority w:val="99"/>
    <w:unhideWhenUsed/>
    <w:rsid w:val="000F51EC"/>
    <w:rPr>
      <w:color w:val="16697A" w:themeColor="accent4" w:themeShade="80"/>
      <w:sz w:val="22"/>
      <w:u w:val="single"/>
    </w:rPr>
  </w:style>
  <w:style w:type="paragraph" w:styleId="Indice1">
    <w:name w:val="index 1"/>
    <w:basedOn w:val="Normale"/>
    <w:next w:val="Normale"/>
    <w:autoRedefine/>
    <w:uiPriority w:val="99"/>
    <w:semiHidden/>
    <w:unhideWhenUsed/>
    <w:rsid w:val="00572222"/>
    <w:pPr>
      <w:spacing w:after="0" w:line="240" w:lineRule="auto"/>
      <w:ind w:left="200" w:hanging="200"/>
    </w:pPr>
  </w:style>
  <w:style w:type="paragraph" w:styleId="Indice2">
    <w:name w:val="index 2"/>
    <w:basedOn w:val="Normale"/>
    <w:next w:val="Normale"/>
    <w:autoRedefine/>
    <w:uiPriority w:val="99"/>
    <w:semiHidden/>
    <w:unhideWhenUsed/>
    <w:rsid w:val="00572222"/>
    <w:pPr>
      <w:spacing w:after="0" w:line="240" w:lineRule="auto"/>
      <w:ind w:left="400" w:hanging="200"/>
    </w:pPr>
  </w:style>
  <w:style w:type="paragraph" w:styleId="Indice3">
    <w:name w:val="index 3"/>
    <w:basedOn w:val="Normale"/>
    <w:next w:val="Normale"/>
    <w:autoRedefine/>
    <w:uiPriority w:val="99"/>
    <w:semiHidden/>
    <w:unhideWhenUsed/>
    <w:rsid w:val="00572222"/>
    <w:pPr>
      <w:spacing w:after="0" w:line="240" w:lineRule="auto"/>
      <w:ind w:left="600" w:hanging="200"/>
    </w:pPr>
  </w:style>
  <w:style w:type="paragraph" w:styleId="Indice4">
    <w:name w:val="index 4"/>
    <w:basedOn w:val="Normale"/>
    <w:next w:val="Normale"/>
    <w:autoRedefine/>
    <w:uiPriority w:val="99"/>
    <w:semiHidden/>
    <w:unhideWhenUsed/>
    <w:rsid w:val="00572222"/>
    <w:pPr>
      <w:spacing w:after="0" w:line="240" w:lineRule="auto"/>
      <w:ind w:left="800" w:hanging="200"/>
    </w:pPr>
  </w:style>
  <w:style w:type="paragraph" w:styleId="Indice5">
    <w:name w:val="index 5"/>
    <w:basedOn w:val="Normale"/>
    <w:next w:val="Normale"/>
    <w:autoRedefine/>
    <w:uiPriority w:val="99"/>
    <w:semiHidden/>
    <w:unhideWhenUsed/>
    <w:rsid w:val="00572222"/>
    <w:pPr>
      <w:spacing w:after="0" w:line="240" w:lineRule="auto"/>
      <w:ind w:left="1000" w:hanging="200"/>
    </w:pPr>
  </w:style>
  <w:style w:type="paragraph" w:styleId="Indice6">
    <w:name w:val="index 6"/>
    <w:basedOn w:val="Normale"/>
    <w:next w:val="Normale"/>
    <w:autoRedefine/>
    <w:uiPriority w:val="99"/>
    <w:semiHidden/>
    <w:unhideWhenUsed/>
    <w:rsid w:val="00572222"/>
    <w:pPr>
      <w:spacing w:after="0" w:line="240" w:lineRule="auto"/>
      <w:ind w:left="1200" w:hanging="200"/>
    </w:pPr>
  </w:style>
  <w:style w:type="paragraph" w:styleId="Indice7">
    <w:name w:val="index 7"/>
    <w:basedOn w:val="Normale"/>
    <w:next w:val="Normale"/>
    <w:autoRedefine/>
    <w:uiPriority w:val="99"/>
    <w:semiHidden/>
    <w:unhideWhenUsed/>
    <w:rsid w:val="00572222"/>
    <w:pPr>
      <w:spacing w:after="0" w:line="240" w:lineRule="auto"/>
      <w:ind w:left="1400" w:hanging="200"/>
    </w:pPr>
  </w:style>
  <w:style w:type="paragraph" w:styleId="Indice8">
    <w:name w:val="index 8"/>
    <w:basedOn w:val="Normale"/>
    <w:next w:val="Normale"/>
    <w:autoRedefine/>
    <w:uiPriority w:val="99"/>
    <w:semiHidden/>
    <w:unhideWhenUsed/>
    <w:rsid w:val="00572222"/>
    <w:pPr>
      <w:spacing w:after="0" w:line="240" w:lineRule="auto"/>
      <w:ind w:left="1600" w:hanging="200"/>
    </w:pPr>
  </w:style>
  <w:style w:type="paragraph" w:styleId="Indice9">
    <w:name w:val="index 9"/>
    <w:basedOn w:val="Normale"/>
    <w:next w:val="Normale"/>
    <w:autoRedefine/>
    <w:uiPriority w:val="99"/>
    <w:semiHidden/>
    <w:unhideWhenUsed/>
    <w:rsid w:val="00572222"/>
    <w:pPr>
      <w:spacing w:after="0" w:line="240" w:lineRule="auto"/>
      <w:ind w:left="1800" w:hanging="200"/>
    </w:pPr>
  </w:style>
  <w:style w:type="paragraph" w:styleId="Titoloindice">
    <w:name w:val="index heading"/>
    <w:basedOn w:val="Normale"/>
    <w:next w:val="Indice1"/>
    <w:uiPriority w:val="99"/>
    <w:semiHidden/>
    <w:unhideWhenUsed/>
    <w:rsid w:val="00572222"/>
    <w:rPr>
      <w:rFonts w:asciiTheme="majorHAnsi" w:eastAsiaTheme="majorEastAsia" w:hAnsiTheme="majorHAnsi" w:cstheme="majorBidi"/>
      <w:b/>
      <w:bCs/>
    </w:rPr>
  </w:style>
  <w:style w:type="character" w:styleId="Enfasiintensa">
    <w:name w:val="Intense Emphasis"/>
    <w:basedOn w:val="Carpredefinitoparagrafo"/>
    <w:uiPriority w:val="21"/>
    <w:semiHidden/>
    <w:qFormat/>
    <w:rsid w:val="000F51EC"/>
    <w:rPr>
      <w:i/>
      <w:iCs/>
      <w:color w:val="CA2C0F" w:themeColor="accent1" w:themeShade="BF"/>
      <w:sz w:val="22"/>
    </w:rPr>
  </w:style>
  <w:style w:type="paragraph" w:styleId="Citazioneintensa">
    <w:name w:val="Intense Quote"/>
    <w:basedOn w:val="Normale"/>
    <w:next w:val="Normale"/>
    <w:link w:val="CitazioneintensaCarattere"/>
    <w:uiPriority w:val="30"/>
    <w:semiHidden/>
    <w:qFormat/>
    <w:rsid w:val="000F51EC"/>
    <w:pPr>
      <w:pBdr>
        <w:top w:val="single" w:sz="4" w:space="10" w:color="F05133" w:themeColor="accent1"/>
        <w:bottom w:val="single" w:sz="4" w:space="10" w:color="F05133" w:themeColor="accent1"/>
      </w:pBdr>
      <w:spacing w:before="360" w:after="360"/>
      <w:ind w:left="864" w:right="864"/>
      <w:jc w:val="center"/>
    </w:pPr>
    <w:rPr>
      <w:i/>
      <w:iCs/>
      <w:color w:val="CA2C0F" w:themeColor="accent1" w:themeShade="BF"/>
    </w:rPr>
  </w:style>
  <w:style w:type="character" w:customStyle="1" w:styleId="CitazioneintensaCarattere">
    <w:name w:val="Citazione intensa Carattere"/>
    <w:basedOn w:val="Carpredefinitoparagrafo"/>
    <w:link w:val="Citazioneintensa"/>
    <w:uiPriority w:val="30"/>
    <w:semiHidden/>
    <w:rsid w:val="000F51EC"/>
    <w:rPr>
      <w:i/>
      <w:iCs/>
      <w:color w:val="CA2C0F" w:themeColor="accent1" w:themeShade="BF"/>
    </w:rPr>
  </w:style>
  <w:style w:type="character" w:styleId="Riferimentointenso">
    <w:name w:val="Intense Reference"/>
    <w:basedOn w:val="Carpredefinitoparagrafo"/>
    <w:uiPriority w:val="32"/>
    <w:semiHidden/>
    <w:qFormat/>
    <w:rsid w:val="000F51EC"/>
    <w:rPr>
      <w:b/>
      <w:bCs/>
      <w:caps w:val="0"/>
      <w:smallCaps/>
      <w:color w:val="CA2C0F" w:themeColor="accent1" w:themeShade="BF"/>
      <w:spacing w:val="5"/>
      <w:sz w:val="22"/>
    </w:rPr>
  </w:style>
  <w:style w:type="table" w:styleId="Grigliachiara">
    <w:name w:val="Light Grid"/>
    <w:basedOn w:val="Tabellanormale"/>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Grigliachiara-Colore2">
    <w:name w:val="Light Grid Accent 2"/>
    <w:basedOn w:val="Tabellanormale"/>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Grigliachiara-Colore3">
    <w:name w:val="Light Grid Accent 3"/>
    <w:basedOn w:val="Tabellanormale"/>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Grigliachiara-Colore4">
    <w:name w:val="Light Grid Accent 4"/>
    <w:basedOn w:val="Tabellanormale"/>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Grigliachiara-Colore5">
    <w:name w:val="Light Grid Accent 5"/>
    <w:basedOn w:val="Tabellanormale"/>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Grigliachiara-Colore6">
    <w:name w:val="Light Grid Accent 6"/>
    <w:basedOn w:val="Tabellanormale"/>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Elencochiaro">
    <w:name w:val="Light List"/>
    <w:basedOn w:val="Tabellanormale"/>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Elencochiaro-Colore2">
    <w:name w:val="Light List Accent 2"/>
    <w:basedOn w:val="Tabellanormale"/>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Elencochiaro-Colore3">
    <w:name w:val="Light List Accent 3"/>
    <w:basedOn w:val="Tabellanormale"/>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Elencochiaro-Colore4">
    <w:name w:val="Light List Accent 4"/>
    <w:basedOn w:val="Tabellanormale"/>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Elencochiaro-Colore5">
    <w:name w:val="Light List Accent 5"/>
    <w:basedOn w:val="Tabellanormale"/>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Elencochiaro-Colore6">
    <w:name w:val="Light List Accent 6"/>
    <w:basedOn w:val="Tabellanormale"/>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Sfondochiaro">
    <w:name w:val="Light Shading"/>
    <w:basedOn w:val="Tabellanormale"/>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Sfondochiaro-Colore2">
    <w:name w:val="Light Shading Accent 2"/>
    <w:basedOn w:val="Tabellanormale"/>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Sfondochiaro-Colore3">
    <w:name w:val="Light Shading Accent 3"/>
    <w:basedOn w:val="Tabellanormale"/>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Sfondochiaro-Colore4">
    <w:name w:val="Light Shading Accent 4"/>
    <w:basedOn w:val="Tabellanormale"/>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Sfondochiaro-Colore5">
    <w:name w:val="Light Shading Accent 5"/>
    <w:basedOn w:val="Tabellanormale"/>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Sfondochiaro-Colore6">
    <w:name w:val="Light Shading Accent 6"/>
    <w:basedOn w:val="Tabellanormale"/>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Numeroriga">
    <w:name w:val="line number"/>
    <w:basedOn w:val="Carpredefinitoparagrafo"/>
    <w:uiPriority w:val="99"/>
    <w:semiHidden/>
    <w:unhideWhenUsed/>
    <w:rsid w:val="00572222"/>
    <w:rPr>
      <w:sz w:val="22"/>
    </w:rPr>
  </w:style>
  <w:style w:type="paragraph" w:styleId="Elenco">
    <w:name w:val="List"/>
    <w:basedOn w:val="Normale"/>
    <w:uiPriority w:val="99"/>
    <w:semiHidden/>
    <w:unhideWhenUsed/>
    <w:rsid w:val="00572222"/>
    <w:pPr>
      <w:ind w:left="360" w:hanging="360"/>
      <w:contextualSpacing/>
    </w:pPr>
  </w:style>
  <w:style w:type="paragraph" w:styleId="Elenco2">
    <w:name w:val="List 2"/>
    <w:basedOn w:val="Normale"/>
    <w:uiPriority w:val="99"/>
    <w:semiHidden/>
    <w:unhideWhenUsed/>
    <w:rsid w:val="00572222"/>
    <w:pPr>
      <w:ind w:left="720" w:hanging="360"/>
      <w:contextualSpacing/>
    </w:pPr>
  </w:style>
  <w:style w:type="paragraph" w:styleId="Elenco3">
    <w:name w:val="List 3"/>
    <w:basedOn w:val="Normale"/>
    <w:uiPriority w:val="99"/>
    <w:semiHidden/>
    <w:unhideWhenUsed/>
    <w:rsid w:val="00572222"/>
    <w:pPr>
      <w:ind w:left="1080" w:hanging="360"/>
      <w:contextualSpacing/>
    </w:pPr>
  </w:style>
  <w:style w:type="paragraph" w:styleId="Elenco4">
    <w:name w:val="List 4"/>
    <w:basedOn w:val="Normale"/>
    <w:uiPriority w:val="99"/>
    <w:semiHidden/>
    <w:unhideWhenUsed/>
    <w:rsid w:val="00572222"/>
    <w:pPr>
      <w:ind w:left="1440" w:hanging="360"/>
      <w:contextualSpacing/>
    </w:pPr>
  </w:style>
  <w:style w:type="paragraph" w:styleId="Elenco5">
    <w:name w:val="List 5"/>
    <w:basedOn w:val="Normale"/>
    <w:uiPriority w:val="99"/>
    <w:semiHidden/>
    <w:unhideWhenUsed/>
    <w:rsid w:val="00572222"/>
    <w:pPr>
      <w:ind w:left="1800" w:hanging="360"/>
      <w:contextualSpacing/>
    </w:pPr>
  </w:style>
  <w:style w:type="paragraph" w:styleId="Puntoelenco">
    <w:name w:val="List Bullet"/>
    <w:basedOn w:val="Normale"/>
    <w:uiPriority w:val="99"/>
    <w:semiHidden/>
    <w:unhideWhenUsed/>
    <w:rsid w:val="00572222"/>
    <w:pPr>
      <w:numPr>
        <w:numId w:val="1"/>
      </w:numPr>
      <w:contextualSpacing/>
    </w:pPr>
  </w:style>
  <w:style w:type="paragraph" w:styleId="Puntoelenco2">
    <w:name w:val="List Bullet 2"/>
    <w:basedOn w:val="Normale"/>
    <w:uiPriority w:val="99"/>
    <w:semiHidden/>
    <w:unhideWhenUsed/>
    <w:rsid w:val="00572222"/>
    <w:pPr>
      <w:numPr>
        <w:numId w:val="2"/>
      </w:numPr>
      <w:contextualSpacing/>
    </w:pPr>
  </w:style>
  <w:style w:type="paragraph" w:styleId="Puntoelenco3">
    <w:name w:val="List Bullet 3"/>
    <w:basedOn w:val="Normale"/>
    <w:uiPriority w:val="99"/>
    <w:semiHidden/>
    <w:unhideWhenUsed/>
    <w:rsid w:val="00572222"/>
    <w:pPr>
      <w:numPr>
        <w:numId w:val="3"/>
      </w:numPr>
      <w:contextualSpacing/>
    </w:pPr>
  </w:style>
  <w:style w:type="paragraph" w:styleId="Puntoelenco4">
    <w:name w:val="List Bullet 4"/>
    <w:basedOn w:val="Normale"/>
    <w:uiPriority w:val="99"/>
    <w:semiHidden/>
    <w:unhideWhenUsed/>
    <w:rsid w:val="00572222"/>
    <w:pPr>
      <w:numPr>
        <w:numId w:val="4"/>
      </w:numPr>
      <w:contextualSpacing/>
    </w:pPr>
  </w:style>
  <w:style w:type="paragraph" w:styleId="Puntoelenco5">
    <w:name w:val="List Bullet 5"/>
    <w:basedOn w:val="Normale"/>
    <w:uiPriority w:val="99"/>
    <w:semiHidden/>
    <w:unhideWhenUsed/>
    <w:rsid w:val="00572222"/>
    <w:pPr>
      <w:numPr>
        <w:numId w:val="5"/>
      </w:numPr>
      <w:contextualSpacing/>
    </w:pPr>
  </w:style>
  <w:style w:type="paragraph" w:styleId="Elencocontinua">
    <w:name w:val="List Continue"/>
    <w:basedOn w:val="Normale"/>
    <w:uiPriority w:val="99"/>
    <w:semiHidden/>
    <w:unhideWhenUsed/>
    <w:rsid w:val="00572222"/>
    <w:pPr>
      <w:spacing w:after="120"/>
      <w:ind w:left="360"/>
      <w:contextualSpacing/>
    </w:pPr>
  </w:style>
  <w:style w:type="paragraph" w:styleId="Elencocontinua2">
    <w:name w:val="List Continue 2"/>
    <w:basedOn w:val="Normale"/>
    <w:uiPriority w:val="99"/>
    <w:semiHidden/>
    <w:unhideWhenUsed/>
    <w:rsid w:val="00572222"/>
    <w:pPr>
      <w:spacing w:after="120"/>
      <w:ind w:left="720"/>
      <w:contextualSpacing/>
    </w:pPr>
  </w:style>
  <w:style w:type="paragraph" w:styleId="Elencocontinua3">
    <w:name w:val="List Continue 3"/>
    <w:basedOn w:val="Normale"/>
    <w:uiPriority w:val="99"/>
    <w:semiHidden/>
    <w:unhideWhenUsed/>
    <w:rsid w:val="00572222"/>
    <w:pPr>
      <w:spacing w:after="120"/>
      <w:ind w:left="1080"/>
      <w:contextualSpacing/>
    </w:pPr>
  </w:style>
  <w:style w:type="paragraph" w:styleId="Elencocontinua4">
    <w:name w:val="List Continue 4"/>
    <w:basedOn w:val="Normale"/>
    <w:uiPriority w:val="99"/>
    <w:semiHidden/>
    <w:unhideWhenUsed/>
    <w:rsid w:val="00572222"/>
    <w:pPr>
      <w:spacing w:after="120"/>
      <w:ind w:left="1440"/>
      <w:contextualSpacing/>
    </w:pPr>
  </w:style>
  <w:style w:type="paragraph" w:styleId="Elencocontinua5">
    <w:name w:val="List Continue 5"/>
    <w:basedOn w:val="Normale"/>
    <w:uiPriority w:val="99"/>
    <w:semiHidden/>
    <w:unhideWhenUsed/>
    <w:rsid w:val="00572222"/>
    <w:pPr>
      <w:spacing w:after="120"/>
      <w:ind w:left="1800"/>
      <w:contextualSpacing/>
    </w:pPr>
  </w:style>
  <w:style w:type="paragraph" w:styleId="Numeroelenco">
    <w:name w:val="List Number"/>
    <w:basedOn w:val="Normale"/>
    <w:uiPriority w:val="99"/>
    <w:semiHidden/>
    <w:unhideWhenUsed/>
    <w:rsid w:val="00572222"/>
    <w:pPr>
      <w:numPr>
        <w:numId w:val="6"/>
      </w:numPr>
      <w:contextualSpacing/>
    </w:pPr>
  </w:style>
  <w:style w:type="paragraph" w:styleId="Numeroelenco2">
    <w:name w:val="List Number 2"/>
    <w:basedOn w:val="Normale"/>
    <w:uiPriority w:val="99"/>
    <w:semiHidden/>
    <w:unhideWhenUsed/>
    <w:rsid w:val="00572222"/>
    <w:pPr>
      <w:numPr>
        <w:numId w:val="7"/>
      </w:numPr>
      <w:contextualSpacing/>
    </w:pPr>
  </w:style>
  <w:style w:type="paragraph" w:styleId="Numeroelenco3">
    <w:name w:val="List Number 3"/>
    <w:basedOn w:val="Normale"/>
    <w:uiPriority w:val="99"/>
    <w:semiHidden/>
    <w:unhideWhenUsed/>
    <w:rsid w:val="00572222"/>
    <w:pPr>
      <w:numPr>
        <w:numId w:val="8"/>
      </w:numPr>
      <w:contextualSpacing/>
    </w:pPr>
  </w:style>
  <w:style w:type="paragraph" w:styleId="Numeroelenco4">
    <w:name w:val="List Number 4"/>
    <w:basedOn w:val="Normale"/>
    <w:uiPriority w:val="99"/>
    <w:semiHidden/>
    <w:unhideWhenUsed/>
    <w:rsid w:val="00572222"/>
    <w:pPr>
      <w:numPr>
        <w:numId w:val="9"/>
      </w:numPr>
      <w:contextualSpacing/>
    </w:pPr>
  </w:style>
  <w:style w:type="paragraph" w:styleId="Numeroelenco5">
    <w:name w:val="List Number 5"/>
    <w:basedOn w:val="Normale"/>
    <w:uiPriority w:val="99"/>
    <w:semiHidden/>
    <w:unhideWhenUsed/>
    <w:rsid w:val="00572222"/>
    <w:pPr>
      <w:numPr>
        <w:numId w:val="10"/>
      </w:numPr>
      <w:contextualSpacing/>
    </w:pPr>
  </w:style>
  <w:style w:type="paragraph" w:styleId="Paragrafoelenco">
    <w:name w:val="List Paragraph"/>
    <w:basedOn w:val="Normale"/>
    <w:uiPriority w:val="34"/>
    <w:semiHidden/>
    <w:qFormat/>
    <w:rsid w:val="00572222"/>
    <w:pPr>
      <w:ind w:left="720"/>
      <w:contextualSpacing/>
    </w:pPr>
  </w:style>
  <w:style w:type="table" w:styleId="Tabellaelenco1chiara">
    <w:name w:val="List Table 1 Light"/>
    <w:basedOn w:val="Tabellanormale"/>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Tabellaelenco1chiara-colore2">
    <w:name w:val="List Table 1 Light Accent 2"/>
    <w:basedOn w:val="Tabellanormale"/>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Tabellaelenco1chiara-colore3">
    <w:name w:val="List Table 1 Light Accent 3"/>
    <w:basedOn w:val="Tabellanormale"/>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Tabellaelenco1chiara-colore4">
    <w:name w:val="List Table 1 Light Accent 4"/>
    <w:basedOn w:val="Tabellanormale"/>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Tabellaelenco1chiara-colore5">
    <w:name w:val="List Table 1 Light Accent 5"/>
    <w:basedOn w:val="Tabellanormale"/>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Tabellaelenco1chiara-colore6">
    <w:name w:val="List Table 1 Light Accent 6"/>
    <w:basedOn w:val="Tabellanormale"/>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Tabellaelenco2">
    <w:name w:val="List Table 2"/>
    <w:basedOn w:val="Tabellanormale"/>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Tabellaelenco2-colore2">
    <w:name w:val="List Table 2 Accent 2"/>
    <w:basedOn w:val="Tabellanormale"/>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Tabellaelenco2-colore3">
    <w:name w:val="List Table 2 Accent 3"/>
    <w:basedOn w:val="Tabellanormale"/>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Tabellaelenco2-colore4">
    <w:name w:val="List Table 2 Accent 4"/>
    <w:basedOn w:val="Tabellanormale"/>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Tabellaelenco2-colore5">
    <w:name w:val="List Table 2 Accent 5"/>
    <w:basedOn w:val="Tabellanormale"/>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Tabellaelenco2-colore6">
    <w:name w:val="List Table 2 Accent 6"/>
    <w:basedOn w:val="Tabellanormale"/>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Elencotab3">
    <w:name w:val="List Table 3"/>
    <w:basedOn w:val="Tabellanormale"/>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styleId="Tabellaelenco3-colore2">
    <w:name w:val="List Table 3 Accent 2"/>
    <w:basedOn w:val="Tabellanormale"/>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styleId="Tabellaelenco3-colore3">
    <w:name w:val="List Table 3 Accent 3"/>
    <w:basedOn w:val="Tabellanormale"/>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styleId="Tabellaelenco3-colore4">
    <w:name w:val="List Table 3 Accent 4"/>
    <w:basedOn w:val="Tabellanormale"/>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styleId="Tabellaelenco3-colore5">
    <w:name w:val="List Table 3 Accent 5"/>
    <w:basedOn w:val="Tabellanormale"/>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styleId="Tabellaelenco3-colore6">
    <w:name w:val="List Table 3 Accent 6"/>
    <w:basedOn w:val="Tabellanormale"/>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styleId="Elencotab4">
    <w:name w:val="List Table 4"/>
    <w:basedOn w:val="Tabellanorma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Tabellaelenco4-colore2">
    <w:name w:val="List Table 4 Accent 2"/>
    <w:basedOn w:val="Tabellanormale"/>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Tabellaelenco4-colore3">
    <w:name w:val="List Table 4 Accent 3"/>
    <w:basedOn w:val="Tabellanormale"/>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Tabellaelenco4-colore4">
    <w:name w:val="List Table 4 Accent 4"/>
    <w:basedOn w:val="Tabellanormale"/>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Tabellaelenco4-colore5">
    <w:name w:val="List Table 4 Accent 5"/>
    <w:basedOn w:val="Tabellanormale"/>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Tabellaelenco4-colore6">
    <w:name w:val="List Table 4 Accent 6"/>
    <w:basedOn w:val="Tabellanormale"/>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Tabellaelenco5scura">
    <w:name w:val="List Table 5 Dark"/>
    <w:basedOn w:val="Tabellanormale"/>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Tabellaelenco6acolori-colore2">
    <w:name w:val="List Table 6 Colorful Accent 2"/>
    <w:basedOn w:val="Tabellanormale"/>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Tabellaelenco6acolori-colore3">
    <w:name w:val="List Table 6 Colorful Accent 3"/>
    <w:basedOn w:val="Tabellanormale"/>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Tabellaelenco6acolori-colore4">
    <w:name w:val="List Table 6 Colorful Accent 4"/>
    <w:basedOn w:val="Tabellanormale"/>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Tabellaelenco6acolori-colore5">
    <w:name w:val="List Table 6 Colorful Accent 5"/>
    <w:basedOn w:val="Tabellanormale"/>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Tabellaelenco6acolori-colore6">
    <w:name w:val="List Table 6 Colorful Accent 6"/>
    <w:basedOn w:val="Tabellanormale"/>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Tabellaelenco7acolori">
    <w:name w:val="List Table 7 Colorful"/>
    <w:basedOn w:val="Tabellanormale"/>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macro">
    <w:name w:val="macro"/>
    <w:link w:val="TestomacroCarattere"/>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TestomacroCarattere">
    <w:name w:val="Testo macro Carattere"/>
    <w:basedOn w:val="Carpredefinitoparagrafo"/>
    <w:link w:val="Testomacro"/>
    <w:uiPriority w:val="99"/>
    <w:semiHidden/>
    <w:rsid w:val="00572222"/>
    <w:rPr>
      <w:rFonts w:ascii="Consolas" w:hAnsi="Consolas"/>
      <w:kern w:val="16"/>
      <w:sz w:val="22"/>
      <w14:ligatures w14:val="standardContextual"/>
      <w14:numForm w14:val="oldStyle"/>
      <w14:numSpacing w14:val="proportional"/>
      <w14:cntxtAlts/>
    </w:rPr>
  </w:style>
  <w:style w:type="table" w:styleId="Grigliamedia1">
    <w:name w:val="Medium Grid 1"/>
    <w:basedOn w:val="Tabellanormale"/>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Grigliamedia1-Colore2">
    <w:name w:val="Medium Grid 1 Accent 2"/>
    <w:basedOn w:val="Tabellanormale"/>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Grigliamedia1-Colore3">
    <w:name w:val="Medium Grid 1 Accent 3"/>
    <w:basedOn w:val="Tabellanormale"/>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Grigliamedia1-Colore4">
    <w:name w:val="Medium Grid 1 Accent 4"/>
    <w:basedOn w:val="Tabellanormale"/>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Grigliamedia1-Colore5">
    <w:name w:val="Medium Grid 1 Accent 5"/>
    <w:basedOn w:val="Tabellanormale"/>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Grigliamedia1-Colore6">
    <w:name w:val="Medium Grid 1 Accent 6"/>
    <w:basedOn w:val="Tabellanormale"/>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Grigliamedia2">
    <w:name w:val="Medium Grid 2"/>
    <w:basedOn w:val="Tabellanorma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Grigliamedia3-Colore2">
    <w:name w:val="Medium Grid 3 Accent 2"/>
    <w:basedOn w:val="Tabellanorma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Grigliamedia3-Colore3">
    <w:name w:val="Medium Grid 3 Accent 3"/>
    <w:basedOn w:val="Tabellanorma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Grigliamedia3-Colore4">
    <w:name w:val="Medium Grid 3 Accent 4"/>
    <w:basedOn w:val="Tabellanorma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Grigliamedia3-Colore5">
    <w:name w:val="Medium Grid 3 Accent 5"/>
    <w:basedOn w:val="Tabellanorma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Grigliamedia3-Colore6">
    <w:name w:val="Medium Grid 3 Accent 6"/>
    <w:basedOn w:val="Tabellanorma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Elencomedio1">
    <w:name w:val="Medium List 1"/>
    <w:basedOn w:val="Tabellanormale"/>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Elencomedio1-Colore2">
    <w:name w:val="Medium List 1 Accent 2"/>
    <w:basedOn w:val="Tabellanormale"/>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Elencomedio1-Colore3">
    <w:name w:val="Medium List 1 Accent 3"/>
    <w:basedOn w:val="Tabellanormale"/>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Elencomedio1-Colore4">
    <w:name w:val="Medium List 1 Accent 4"/>
    <w:basedOn w:val="Tabellanormale"/>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Elencomedio1-Colore5">
    <w:name w:val="Medium List 1 Accent 5"/>
    <w:basedOn w:val="Tabellanormale"/>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Elencomedio1-Colore6">
    <w:name w:val="Medium List 1 Accent 6"/>
    <w:basedOn w:val="Tabellanormale"/>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Elencomedio2">
    <w:name w:val="Medium List 2"/>
    <w:basedOn w:val="Tabellanorma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testazionemessaggio">
    <w:name w:val="Message Header"/>
    <w:basedOn w:val="Normale"/>
    <w:link w:val="IntestazionemessaggioCarattere"/>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essunaspaziatura">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eWeb">
    <w:name w:val="Normal (Web)"/>
    <w:basedOn w:val="Normale"/>
    <w:uiPriority w:val="99"/>
    <w:semiHidden/>
    <w:unhideWhenUsed/>
    <w:rsid w:val="00572222"/>
    <w:rPr>
      <w:rFonts w:ascii="Times New Roman" w:hAnsi="Times New Roman" w:cs="Times New Roman"/>
      <w:sz w:val="24"/>
      <w:szCs w:val="24"/>
    </w:rPr>
  </w:style>
  <w:style w:type="paragraph" w:styleId="Rientronormale">
    <w:name w:val="Normal Indent"/>
    <w:basedOn w:val="Normale"/>
    <w:uiPriority w:val="99"/>
    <w:semiHidden/>
    <w:unhideWhenUsed/>
    <w:rsid w:val="00572222"/>
    <w:pPr>
      <w:ind w:left="720"/>
    </w:pPr>
  </w:style>
  <w:style w:type="paragraph" w:styleId="Intestazionenota">
    <w:name w:val="Note Heading"/>
    <w:basedOn w:val="Normale"/>
    <w:next w:val="Normale"/>
    <w:link w:val="IntestazionenotaCarattere"/>
    <w:uiPriority w:val="99"/>
    <w:semiHidden/>
    <w:unhideWhenUsed/>
    <w:rsid w:val="00572222"/>
    <w:pPr>
      <w:spacing w:after="0" w:line="240" w:lineRule="auto"/>
    </w:pPr>
  </w:style>
  <w:style w:type="character" w:customStyle="1" w:styleId="IntestazionenotaCarattere">
    <w:name w:val="Intestazione nota Carattere"/>
    <w:basedOn w:val="Carpredefinitoparagrafo"/>
    <w:link w:val="Intestazionenota"/>
    <w:uiPriority w:val="99"/>
    <w:semiHidden/>
    <w:rsid w:val="00572222"/>
    <w:rPr>
      <w:kern w:val="16"/>
      <w:sz w:val="22"/>
      <w14:ligatures w14:val="standardContextual"/>
      <w14:numForm w14:val="oldStyle"/>
      <w14:numSpacing w14:val="proportional"/>
      <w14:cntxtAlts/>
    </w:rPr>
  </w:style>
  <w:style w:type="character" w:styleId="Numeropagina">
    <w:name w:val="page number"/>
    <w:basedOn w:val="Carpredefinitoparagrafo"/>
    <w:uiPriority w:val="99"/>
    <w:semiHidden/>
    <w:unhideWhenUsed/>
    <w:rsid w:val="00572222"/>
    <w:rPr>
      <w:sz w:val="22"/>
    </w:rPr>
  </w:style>
  <w:style w:type="table" w:styleId="Tabellasemplice-1">
    <w:name w:val="Plain Table 1"/>
    <w:basedOn w:val="Tabellanormale"/>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normale">
    <w:name w:val="Plain Text"/>
    <w:basedOn w:val="Normale"/>
    <w:link w:val="TestonormaleCarattere"/>
    <w:uiPriority w:val="99"/>
    <w:semiHidden/>
    <w:unhideWhenUsed/>
    <w:rsid w:val="00572222"/>
    <w:pPr>
      <w:spacing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Citazione">
    <w:name w:val="Quote"/>
    <w:basedOn w:val="Normale"/>
    <w:next w:val="Normale"/>
    <w:link w:val="CitazioneCarattere"/>
    <w:uiPriority w:val="29"/>
    <w:semiHidden/>
    <w:qFormat/>
    <w:rsid w:val="00572222"/>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Formuladiapertura">
    <w:name w:val="Salutation"/>
    <w:basedOn w:val="Normale"/>
    <w:next w:val="Normale"/>
    <w:link w:val="FormuladiaperturaCarattere"/>
    <w:uiPriority w:val="5"/>
    <w:qFormat/>
    <w:rsid w:val="00572222"/>
  </w:style>
  <w:style w:type="character" w:customStyle="1" w:styleId="FormuladiaperturaCarattere">
    <w:name w:val="Formula di apertura Carattere"/>
    <w:basedOn w:val="Carpredefinitoparagrafo"/>
    <w:link w:val="Formuladiapertura"/>
    <w:uiPriority w:val="5"/>
    <w:rsid w:val="00752FC4"/>
  </w:style>
  <w:style w:type="paragraph" w:styleId="Firma">
    <w:name w:val="Signature"/>
    <w:basedOn w:val="Normale"/>
    <w:next w:val="Normale"/>
    <w:link w:val="FirmaCarattere"/>
    <w:uiPriority w:val="7"/>
    <w:qFormat/>
    <w:rsid w:val="008D0AA7"/>
  </w:style>
  <w:style w:type="character" w:customStyle="1" w:styleId="FirmaCarattere">
    <w:name w:val="Firma Carattere"/>
    <w:basedOn w:val="Carpredefinitoparagrafo"/>
    <w:link w:val="Firma"/>
    <w:uiPriority w:val="7"/>
    <w:rsid w:val="008D0AA7"/>
  </w:style>
  <w:style w:type="character" w:styleId="Enfasigrassetto">
    <w:name w:val="Strong"/>
    <w:basedOn w:val="Carpredefinitoparagrafo"/>
    <w:uiPriority w:val="19"/>
    <w:semiHidden/>
    <w:qFormat/>
    <w:rsid w:val="00572222"/>
    <w:rPr>
      <w:b/>
      <w:bCs/>
      <w:sz w:val="22"/>
    </w:rPr>
  </w:style>
  <w:style w:type="paragraph" w:styleId="Sottotitolo">
    <w:name w:val="Subtitle"/>
    <w:basedOn w:val="Normale"/>
    <w:next w:val="Normale"/>
    <w:link w:val="SottotitoloCarattere"/>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Enfasidelicata">
    <w:name w:val="Subtle Emphasis"/>
    <w:basedOn w:val="Carpredefinitoparagrafo"/>
    <w:uiPriority w:val="19"/>
    <w:semiHidden/>
    <w:qFormat/>
    <w:rsid w:val="00572222"/>
    <w:rPr>
      <w:i/>
      <w:iCs/>
      <w:color w:val="404040" w:themeColor="text1" w:themeTint="BF"/>
      <w:sz w:val="22"/>
    </w:rPr>
  </w:style>
  <w:style w:type="character" w:styleId="Riferimentodelicato">
    <w:name w:val="Subtle Reference"/>
    <w:basedOn w:val="Carpredefinitoparagrafo"/>
    <w:uiPriority w:val="31"/>
    <w:semiHidden/>
    <w:qFormat/>
    <w:rsid w:val="00572222"/>
    <w:rPr>
      <w:smallCaps/>
      <w:color w:val="5A5A5A" w:themeColor="text1" w:themeTint="A5"/>
      <w:sz w:val="22"/>
    </w:rPr>
  </w:style>
  <w:style w:type="table" w:styleId="Tabellaeffetti3D1">
    <w:name w:val="Table 3D effects 1"/>
    <w:basedOn w:val="Tabellanormale"/>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lencotabella1">
    <w:name w:val="Table List 1"/>
    <w:basedOn w:val="Tabellanormale"/>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unhideWhenUsed/>
    <w:rsid w:val="00572222"/>
    <w:pPr>
      <w:spacing w:after="0"/>
      <w:ind w:left="220" w:hanging="220"/>
    </w:pPr>
  </w:style>
  <w:style w:type="paragraph" w:styleId="Indicedellefigure">
    <w:name w:val="table of figures"/>
    <w:basedOn w:val="Normale"/>
    <w:next w:val="Normale"/>
    <w:uiPriority w:val="99"/>
    <w:semiHidden/>
    <w:unhideWhenUsed/>
    <w:rsid w:val="00572222"/>
    <w:pPr>
      <w:spacing w:after="0"/>
    </w:pPr>
  </w:style>
  <w:style w:type="table" w:styleId="Tabellaprofessionale">
    <w:name w:val="Table Professional"/>
    <w:basedOn w:val="Tabellanorma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next w:val="Normale"/>
    <w:link w:val="TitoloCarattere"/>
    <w:uiPriority w:val="10"/>
    <w:semiHidden/>
    <w:qFormat/>
    <w:rsid w:val="0057222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itoloindicefonti">
    <w:name w:val="toa heading"/>
    <w:basedOn w:val="Normale"/>
    <w:next w:val="Normale"/>
    <w:uiPriority w:val="99"/>
    <w:semiHidden/>
    <w:unhideWhenUsed/>
    <w:rsid w:val="00572222"/>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uiPriority w:val="39"/>
    <w:semiHidden/>
    <w:unhideWhenUsed/>
    <w:rsid w:val="00572222"/>
    <w:pPr>
      <w:spacing w:after="100"/>
    </w:pPr>
  </w:style>
  <w:style w:type="paragraph" w:styleId="Sommario2">
    <w:name w:val="toc 2"/>
    <w:basedOn w:val="Normale"/>
    <w:next w:val="Normale"/>
    <w:autoRedefine/>
    <w:uiPriority w:val="39"/>
    <w:semiHidden/>
    <w:unhideWhenUsed/>
    <w:rsid w:val="00572222"/>
    <w:pPr>
      <w:spacing w:after="100"/>
      <w:ind w:left="220"/>
    </w:pPr>
  </w:style>
  <w:style w:type="paragraph" w:styleId="Sommario3">
    <w:name w:val="toc 3"/>
    <w:basedOn w:val="Normale"/>
    <w:next w:val="Normale"/>
    <w:autoRedefine/>
    <w:uiPriority w:val="39"/>
    <w:semiHidden/>
    <w:unhideWhenUsed/>
    <w:rsid w:val="00572222"/>
    <w:pPr>
      <w:spacing w:after="100"/>
      <w:ind w:left="440"/>
    </w:pPr>
  </w:style>
  <w:style w:type="paragraph" w:styleId="Sommario4">
    <w:name w:val="toc 4"/>
    <w:basedOn w:val="Normale"/>
    <w:next w:val="Normale"/>
    <w:autoRedefine/>
    <w:uiPriority w:val="39"/>
    <w:semiHidden/>
    <w:unhideWhenUsed/>
    <w:rsid w:val="00572222"/>
    <w:pPr>
      <w:spacing w:after="100"/>
      <w:ind w:left="660"/>
    </w:pPr>
  </w:style>
  <w:style w:type="paragraph" w:styleId="Sommario5">
    <w:name w:val="toc 5"/>
    <w:basedOn w:val="Normale"/>
    <w:next w:val="Normale"/>
    <w:autoRedefine/>
    <w:uiPriority w:val="39"/>
    <w:semiHidden/>
    <w:unhideWhenUsed/>
    <w:rsid w:val="00572222"/>
    <w:pPr>
      <w:spacing w:after="100"/>
      <w:ind w:left="880"/>
    </w:pPr>
  </w:style>
  <w:style w:type="paragraph" w:styleId="Sommario6">
    <w:name w:val="toc 6"/>
    <w:basedOn w:val="Normale"/>
    <w:next w:val="Normale"/>
    <w:autoRedefine/>
    <w:uiPriority w:val="39"/>
    <w:semiHidden/>
    <w:unhideWhenUsed/>
    <w:rsid w:val="00572222"/>
    <w:pPr>
      <w:spacing w:after="100"/>
      <w:ind w:left="1100"/>
    </w:pPr>
  </w:style>
  <w:style w:type="paragraph" w:styleId="Sommario7">
    <w:name w:val="toc 7"/>
    <w:basedOn w:val="Normale"/>
    <w:next w:val="Normale"/>
    <w:autoRedefine/>
    <w:uiPriority w:val="39"/>
    <w:semiHidden/>
    <w:unhideWhenUsed/>
    <w:rsid w:val="00572222"/>
    <w:pPr>
      <w:spacing w:after="100"/>
      <w:ind w:left="1320"/>
    </w:pPr>
  </w:style>
  <w:style w:type="paragraph" w:styleId="Sommario8">
    <w:name w:val="toc 8"/>
    <w:basedOn w:val="Normale"/>
    <w:next w:val="Normale"/>
    <w:autoRedefine/>
    <w:uiPriority w:val="39"/>
    <w:semiHidden/>
    <w:unhideWhenUsed/>
    <w:rsid w:val="00572222"/>
    <w:pPr>
      <w:spacing w:after="100"/>
      <w:ind w:left="1540"/>
    </w:pPr>
  </w:style>
  <w:style w:type="paragraph" w:styleId="Sommario9">
    <w:name w:val="toc 9"/>
    <w:basedOn w:val="Normale"/>
    <w:next w:val="Normale"/>
    <w:autoRedefine/>
    <w:uiPriority w:val="39"/>
    <w:semiHidden/>
    <w:unhideWhenUsed/>
    <w:rsid w:val="00572222"/>
    <w:pPr>
      <w:spacing w:after="100"/>
      <w:ind w:left="1760"/>
    </w:pPr>
  </w:style>
  <w:style w:type="paragraph" w:styleId="Titolosommario">
    <w:name w:val="TOC Heading"/>
    <w:basedOn w:val="Titolo1"/>
    <w:next w:val="Normale"/>
    <w:uiPriority w:val="39"/>
    <w:semiHidden/>
    <w:unhideWhenUsed/>
    <w:qFormat/>
    <w:rsid w:val="00572222"/>
    <w:pPr>
      <w:spacing w:before="240"/>
      <w:outlineLvl w:val="9"/>
    </w:pPr>
    <w:rPr>
      <w:b w:val="0"/>
      <w:bCs w:val="0"/>
      <w:color w:val="CA2C0F" w:themeColor="accent1" w:themeShade="BF"/>
      <w:sz w:val="32"/>
      <w:szCs w:val="32"/>
    </w:rPr>
  </w:style>
  <w:style w:type="paragraph" w:customStyle="1" w:styleId="Elementografico">
    <w:name w:val="Elemento grafico"/>
    <w:basedOn w:val="Normale"/>
    <w:next w:val="Informazionicontatto"/>
    <w:uiPriority w:val="2"/>
    <w:qFormat/>
    <w:rsid w:val="00752FC4"/>
    <w:pPr>
      <w:spacing w:after="320"/>
      <w:ind w:right="144"/>
      <w:jc w:val="right"/>
    </w:pPr>
  </w:style>
  <w:style w:type="paragraph" w:customStyle="1" w:styleId="Pidipagina-Continuazione">
    <w:name w:val="Piè di pagina - Continuazione"/>
    <w:basedOn w:val="Normale"/>
    <w:uiPriority w:val="99"/>
    <w:rsid w:val="00BC0F0A"/>
    <w:pPr>
      <w:spacing w:after="120" w:line="240" w:lineRule="auto"/>
      <w:ind w:right="-720"/>
      <w:contextualSpacing/>
      <w:jc w:val="right"/>
    </w:pPr>
    <w:rPr>
      <w:rFonts w:asciiTheme="majorHAnsi" w:hAnsiTheme="majorHAnsi"/>
      <w:color w:val="276B64" w:themeColor="accent2" w:themeShade="80"/>
    </w:rPr>
  </w:style>
  <w:style w:type="character" w:styleId="Menzionenonrisolta">
    <w:name w:val="Unresolved Mention"/>
    <w:basedOn w:val="Carpredefinitoparagrafo"/>
    <w:uiPriority w:val="99"/>
    <w:semiHidden/>
    <w:unhideWhenUsed/>
    <w:rsid w:val="00EA6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comune.fabriano.an.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abrianoturismo@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unicazione@comune.fabriano.an.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zione@comune.fabriano.an.it" TargetMode="External"/><Relationship Id="rId5" Type="http://schemas.openxmlformats.org/officeDocument/2006/relationships/numbering" Target="numbering.xml"/><Relationship Id="rId15" Type="http://schemas.openxmlformats.org/officeDocument/2006/relationships/hyperlink" Target="mailto:protocollo@pec.comune.fabriano.an.i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comune.fabriano.an.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everini\AppData\Roaming\Microsoft\Templates\Carta%20intestata%20personale.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E38FB-EC05-4212-B7EC-321D23459051}">
  <ds:schemaRefs>
    <ds:schemaRef ds:uri="http://schemas.microsoft.com/sharepoint/v3/contenttype/forms"/>
  </ds:schemaRefs>
</ds:datastoreItem>
</file>

<file path=customXml/itemProps2.xml><?xml version="1.0" encoding="utf-8"?>
<ds:datastoreItem xmlns:ds="http://schemas.openxmlformats.org/officeDocument/2006/customXml" ds:itemID="{CA33F831-261E-4C7E-BD91-4BB978938908}">
  <ds:schemaRefs>
    <ds:schemaRef ds:uri="http://schemas.openxmlformats.org/officeDocument/2006/bibliography"/>
  </ds:schemaRefs>
</ds:datastoreItem>
</file>

<file path=customXml/itemProps3.xml><?xml version="1.0" encoding="utf-8"?>
<ds:datastoreItem xmlns:ds="http://schemas.openxmlformats.org/officeDocument/2006/customXml" ds:itemID="{7852C20D-51FC-4930-9898-055FC3A1E1C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732B971E-947E-4ADF-B26C-E8853C370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intestata personale.dotx</Template>
  <TotalTime>0</TotalTime>
  <Pages>4</Pages>
  <Words>626</Words>
  <Characters>4107</Characters>
  <Application>Microsoft Office Word</Application>
  <DocSecurity>0</DocSecurity>
  <Lines>186</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2024-02-19T20:54:00Z</dcterms:created>
  <dcterms:modified xsi:type="dcterms:W3CDTF">2024-03-05T11:03:00Z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